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03" w:rsidRDefault="00155D03" w:rsidP="007C5923">
      <w:pPr>
        <w:pStyle w:val="Stopka"/>
        <w:tabs>
          <w:tab w:val="clear" w:pos="4536"/>
          <w:tab w:val="left" w:pos="4608"/>
        </w:tabs>
        <w:ind w:left="425" w:right="425"/>
        <w:jc w:val="center"/>
        <w:rPr>
          <w:rFonts w:ascii="Bookman Old Style" w:hAnsi="Bookman Old Style"/>
          <w:b/>
          <w:sz w:val="18"/>
          <w:szCs w:val="18"/>
        </w:rPr>
      </w:pPr>
    </w:p>
    <w:p w:rsidR="00113B4B" w:rsidRDefault="00113B4B" w:rsidP="007C5923">
      <w:pPr>
        <w:ind w:left="-709" w:firstLine="708"/>
        <w:rPr>
          <w:rFonts w:ascii="Bookman Old Style" w:hAnsi="Bookman Old Style" w:cs="Arial"/>
          <w:b/>
          <w:bCs/>
          <w:sz w:val="18"/>
          <w:szCs w:val="18"/>
        </w:rPr>
      </w:pPr>
    </w:p>
    <w:p w:rsidR="00155D03" w:rsidRPr="00711294" w:rsidRDefault="00155D03" w:rsidP="007C5923">
      <w:pPr>
        <w:ind w:left="-709" w:firstLine="708"/>
        <w:rPr>
          <w:rFonts w:ascii="Bookman Old Style" w:hAnsi="Bookman Old Style" w:cs="Arial"/>
          <w:b/>
          <w:bCs/>
          <w:sz w:val="18"/>
          <w:szCs w:val="18"/>
        </w:rPr>
      </w:pPr>
      <w:r w:rsidRPr="00230F1E">
        <w:rPr>
          <w:rFonts w:ascii="Bookman Old Style" w:hAnsi="Bookman Old Style" w:cs="Arial"/>
          <w:b/>
          <w:bCs/>
          <w:sz w:val="18"/>
          <w:szCs w:val="18"/>
        </w:rPr>
        <w:t>Załącznik nr 2</w:t>
      </w:r>
    </w:p>
    <w:p w:rsidR="00155D03" w:rsidRDefault="00155D03" w:rsidP="007C5923">
      <w:pPr>
        <w:rPr>
          <w:rFonts w:ascii="Arial" w:hAnsi="Arial" w:cs="Arial"/>
          <w:b/>
          <w:bCs/>
          <w:sz w:val="20"/>
          <w:szCs w:val="20"/>
        </w:rPr>
      </w:pPr>
    </w:p>
    <w:p w:rsidR="00155D03" w:rsidRPr="00711294" w:rsidRDefault="00155D03" w:rsidP="007C5923">
      <w:pPr>
        <w:suppressAutoHyphens/>
        <w:spacing w:line="240" w:lineRule="atLeast"/>
        <w:rPr>
          <w:rFonts w:ascii="Bookman Old Style" w:hAnsi="Bookman Old Style" w:cs="Arial"/>
          <w:sz w:val="18"/>
          <w:szCs w:val="18"/>
          <w:lang w:eastAsia="zh-CN"/>
        </w:rPr>
      </w:pPr>
      <w:r w:rsidRPr="00711294">
        <w:rPr>
          <w:rFonts w:ascii="Bookman Old Style" w:hAnsi="Bookman Old Style" w:cs="Arial"/>
          <w:sz w:val="18"/>
          <w:szCs w:val="18"/>
          <w:lang w:eastAsia="zh-CN"/>
        </w:rPr>
        <w:t>WYKONAWCA: (nazwa i adres Wykonawcy/ów)</w:t>
      </w:r>
    </w:p>
    <w:p w:rsidR="00155D03" w:rsidRPr="00711294" w:rsidRDefault="00155D03" w:rsidP="007C5923">
      <w:pPr>
        <w:suppressAutoHyphens/>
        <w:spacing w:line="240" w:lineRule="atLeast"/>
        <w:jc w:val="center"/>
        <w:rPr>
          <w:rFonts w:ascii="Bookman Old Style" w:hAnsi="Bookman Old Style" w:cs="Arial"/>
          <w:sz w:val="18"/>
          <w:szCs w:val="18"/>
          <w:lang w:eastAsia="zh-CN"/>
        </w:rPr>
      </w:pPr>
    </w:p>
    <w:p w:rsidR="00155D03" w:rsidRPr="00711294" w:rsidRDefault="00155D03" w:rsidP="007C5923">
      <w:pPr>
        <w:suppressAutoHyphens/>
        <w:spacing w:line="240" w:lineRule="atLeast"/>
        <w:rPr>
          <w:rFonts w:ascii="Bookman Old Style" w:hAnsi="Bookman Old Style" w:cs="Arial"/>
          <w:sz w:val="18"/>
          <w:szCs w:val="18"/>
          <w:lang w:eastAsia="zh-CN"/>
        </w:rPr>
      </w:pPr>
      <w:r w:rsidRPr="00711294">
        <w:rPr>
          <w:rFonts w:ascii="Bookman Old Style" w:hAnsi="Bookman Old Style" w:cs="Arial"/>
          <w:sz w:val="18"/>
          <w:szCs w:val="18"/>
          <w:lang w:eastAsia="zh-CN"/>
        </w:rPr>
        <w:t>.............................................................................................................................</w:t>
      </w:r>
      <w:r>
        <w:rPr>
          <w:rFonts w:ascii="Bookman Old Style" w:hAnsi="Bookman Old Style" w:cs="Arial"/>
          <w:sz w:val="18"/>
          <w:szCs w:val="18"/>
          <w:lang w:eastAsia="zh-CN"/>
        </w:rPr>
        <w:t>.............</w:t>
      </w:r>
      <w:r w:rsidRPr="00711294">
        <w:rPr>
          <w:rFonts w:ascii="Bookman Old Style" w:hAnsi="Bookman Old Style" w:cs="Arial"/>
          <w:sz w:val="18"/>
          <w:szCs w:val="18"/>
          <w:lang w:eastAsia="zh-CN"/>
        </w:rPr>
        <w:t>...........................................</w:t>
      </w:r>
    </w:p>
    <w:p w:rsidR="00155D03" w:rsidRPr="00711294" w:rsidRDefault="00155D03" w:rsidP="007C5923">
      <w:pPr>
        <w:suppressAutoHyphens/>
        <w:spacing w:line="240" w:lineRule="atLeast"/>
        <w:rPr>
          <w:rFonts w:ascii="Bookman Old Style" w:hAnsi="Bookman Old Style" w:cs="Arial"/>
          <w:sz w:val="18"/>
          <w:szCs w:val="18"/>
          <w:lang w:eastAsia="zh-CN"/>
        </w:rPr>
      </w:pPr>
      <w:r w:rsidRPr="00711294">
        <w:rPr>
          <w:rFonts w:ascii="Bookman Old Style" w:hAnsi="Bookman Old Style" w:cs="Arial"/>
          <w:sz w:val="18"/>
          <w:szCs w:val="18"/>
          <w:lang w:eastAsia="zh-CN"/>
        </w:rPr>
        <w:t>..........................................................................................................................................</w:t>
      </w:r>
      <w:r>
        <w:rPr>
          <w:rFonts w:ascii="Bookman Old Style" w:hAnsi="Bookman Old Style" w:cs="Arial"/>
          <w:sz w:val="18"/>
          <w:szCs w:val="18"/>
          <w:lang w:eastAsia="zh-CN"/>
        </w:rPr>
        <w:t>.............</w:t>
      </w:r>
      <w:r w:rsidRPr="00711294">
        <w:rPr>
          <w:rFonts w:ascii="Bookman Old Style" w:hAnsi="Bookman Old Style" w:cs="Arial"/>
          <w:sz w:val="18"/>
          <w:szCs w:val="18"/>
          <w:lang w:eastAsia="zh-CN"/>
        </w:rPr>
        <w:t>..............................</w:t>
      </w:r>
    </w:p>
    <w:p w:rsidR="00155D03" w:rsidRPr="00711294" w:rsidRDefault="00155D03" w:rsidP="007C5923">
      <w:pPr>
        <w:suppressAutoHyphens/>
        <w:spacing w:line="240" w:lineRule="atLeast"/>
        <w:rPr>
          <w:rFonts w:ascii="Bookman Old Style" w:hAnsi="Bookman Old Style" w:cs="Arial"/>
          <w:sz w:val="18"/>
          <w:szCs w:val="18"/>
          <w:lang w:eastAsia="zh-CN"/>
        </w:rPr>
      </w:pPr>
    </w:p>
    <w:p w:rsidR="00155D03" w:rsidRPr="00ED2506" w:rsidRDefault="00155D03" w:rsidP="007C5923">
      <w:pPr>
        <w:shd w:val="clear" w:color="auto" w:fill="FFFFFF"/>
        <w:tabs>
          <w:tab w:val="left" w:pos="540"/>
        </w:tabs>
        <w:jc w:val="center"/>
        <w:rPr>
          <w:rFonts w:ascii="Bookman Old Style" w:hAnsi="Bookman Old Style" w:cs="Tahoma"/>
          <w:b/>
          <w:i/>
          <w:sz w:val="18"/>
          <w:szCs w:val="18"/>
        </w:rPr>
      </w:pPr>
      <w:r w:rsidRPr="0002471C">
        <w:rPr>
          <w:rFonts w:ascii="Bookman Old Style" w:hAnsi="Bookman Old Style" w:cs="Arial"/>
          <w:b/>
          <w:sz w:val="18"/>
          <w:szCs w:val="18"/>
          <w:lang w:eastAsia="zh-CN"/>
        </w:rPr>
        <w:t>NAZWA ZADANIA:</w:t>
      </w:r>
      <w:r w:rsidR="009F07C7">
        <w:rPr>
          <w:rFonts w:ascii="Bookman Old Style" w:hAnsi="Bookman Old Style" w:cs="Arial"/>
          <w:b/>
          <w:sz w:val="18"/>
          <w:szCs w:val="18"/>
          <w:lang w:eastAsia="zh-CN"/>
        </w:rPr>
        <w:t xml:space="preserve"> </w:t>
      </w:r>
      <w:r w:rsidRPr="00ED2506">
        <w:rPr>
          <w:rFonts w:ascii="Bookman Old Style" w:hAnsi="Bookman Old Style"/>
          <w:i/>
          <w:sz w:val="18"/>
          <w:szCs w:val="18"/>
        </w:rPr>
        <w:t>„</w:t>
      </w:r>
      <w:r w:rsidR="000940CB" w:rsidRPr="000940CB">
        <w:rPr>
          <w:rFonts w:ascii="Bookman Old Style" w:hAnsi="Bookman Old Style"/>
          <w:b/>
          <w:bCs/>
          <w:i/>
          <w:iCs/>
          <w:sz w:val="18"/>
          <w:szCs w:val="18"/>
        </w:rPr>
        <w:t>świadczenie usług serwisowych systemu Hipokrates Plus oraz Infomedica/AMMS</w:t>
      </w:r>
      <w:r w:rsidRPr="00ED2506">
        <w:rPr>
          <w:rFonts w:ascii="Bookman Old Style" w:hAnsi="Bookman Old Style"/>
          <w:b/>
          <w:i/>
          <w:sz w:val="18"/>
          <w:szCs w:val="18"/>
        </w:rPr>
        <w:t>”</w:t>
      </w:r>
    </w:p>
    <w:p w:rsidR="00155D03" w:rsidRPr="00711294" w:rsidRDefault="00155D03" w:rsidP="007C5923">
      <w:pPr>
        <w:pStyle w:val="Stopka"/>
        <w:tabs>
          <w:tab w:val="clear" w:pos="4536"/>
          <w:tab w:val="left" w:pos="4608"/>
        </w:tabs>
        <w:ind w:left="425" w:right="425"/>
        <w:jc w:val="center"/>
        <w:rPr>
          <w:rFonts w:ascii="Bookman Old Style" w:hAnsi="Bookman Old Style" w:cs="Arial"/>
          <w:b/>
          <w:sz w:val="18"/>
          <w:szCs w:val="18"/>
          <w:lang w:eastAsia="zh-CN"/>
        </w:rPr>
      </w:pPr>
    </w:p>
    <w:p w:rsidR="00155D03" w:rsidRPr="00711294" w:rsidRDefault="00155D03" w:rsidP="007C5923">
      <w:pPr>
        <w:suppressAutoHyphens/>
        <w:spacing w:after="120" w:line="360" w:lineRule="auto"/>
        <w:jc w:val="center"/>
        <w:rPr>
          <w:rFonts w:ascii="Bookman Old Style" w:hAnsi="Bookman Old Style" w:cs="Arial"/>
          <w:b/>
          <w:sz w:val="18"/>
          <w:szCs w:val="18"/>
          <w:lang w:eastAsia="zh-CN"/>
        </w:rPr>
      </w:pPr>
      <w:r w:rsidRPr="00711294">
        <w:rPr>
          <w:rFonts w:ascii="Bookman Old Style" w:hAnsi="Bookman Old Style" w:cs="Arial"/>
          <w:b/>
          <w:sz w:val="18"/>
          <w:szCs w:val="18"/>
          <w:u w:val="single"/>
          <w:lang w:eastAsia="zh-CN"/>
        </w:rPr>
        <w:t xml:space="preserve">Oświadczenie wykonawcy </w:t>
      </w:r>
    </w:p>
    <w:p w:rsidR="00155D03" w:rsidRPr="00711294" w:rsidRDefault="00155D03" w:rsidP="00ED2506">
      <w:pPr>
        <w:suppressAutoHyphens/>
        <w:jc w:val="center"/>
        <w:rPr>
          <w:rFonts w:ascii="Bookman Old Style" w:hAnsi="Bookman Old Style" w:cs="Arial"/>
          <w:b/>
          <w:sz w:val="18"/>
          <w:szCs w:val="18"/>
          <w:u w:val="single"/>
          <w:lang w:eastAsia="zh-CN"/>
        </w:rPr>
      </w:pPr>
      <w:r w:rsidRPr="00711294">
        <w:rPr>
          <w:rFonts w:ascii="Bookman Old Style" w:hAnsi="Bookman Old Style" w:cs="Arial"/>
          <w:b/>
          <w:sz w:val="18"/>
          <w:szCs w:val="18"/>
          <w:lang w:eastAsia="zh-CN"/>
        </w:rPr>
        <w:t xml:space="preserve">składane na podstawie art. 25a ust. 1 ustawy </w:t>
      </w:r>
      <w:r>
        <w:rPr>
          <w:rFonts w:ascii="Bookman Old Style" w:hAnsi="Bookman Old Style" w:cs="Arial"/>
          <w:b/>
          <w:sz w:val="18"/>
          <w:szCs w:val="18"/>
          <w:lang w:eastAsia="zh-CN"/>
        </w:rPr>
        <w:t>Pzp</w:t>
      </w:r>
    </w:p>
    <w:p w:rsidR="00155D03" w:rsidRPr="00711294" w:rsidRDefault="00155D03" w:rsidP="007C5923">
      <w:pPr>
        <w:suppressAutoHyphens/>
        <w:spacing w:before="120" w:line="360" w:lineRule="auto"/>
        <w:jc w:val="center"/>
        <w:rPr>
          <w:rFonts w:ascii="Bookman Old Style" w:hAnsi="Bookman Old Style" w:cs="Arial"/>
          <w:b/>
          <w:sz w:val="18"/>
          <w:szCs w:val="18"/>
          <w:lang w:eastAsia="zh-CN"/>
        </w:rPr>
      </w:pPr>
      <w:r w:rsidRPr="00711294">
        <w:rPr>
          <w:rFonts w:ascii="Bookman Old Style" w:hAnsi="Bookman Old Style" w:cs="Arial"/>
          <w:b/>
          <w:sz w:val="18"/>
          <w:szCs w:val="18"/>
          <w:u w:val="single"/>
          <w:lang w:eastAsia="zh-CN"/>
        </w:rPr>
        <w:t xml:space="preserve">DOTYCZĄCE  SPEŁNIANIA WARUNKÓW UDZIAŁU W POSTĘPOWANIU </w:t>
      </w:r>
      <w:r w:rsidRPr="00711294">
        <w:rPr>
          <w:rFonts w:ascii="Bookman Old Style" w:hAnsi="Bookman Old Style" w:cs="Arial"/>
          <w:b/>
          <w:sz w:val="18"/>
          <w:szCs w:val="18"/>
          <w:u w:val="single"/>
          <w:lang w:eastAsia="zh-CN"/>
        </w:rPr>
        <w:br/>
      </w:r>
    </w:p>
    <w:p w:rsidR="00155D03" w:rsidRDefault="00155D03" w:rsidP="007C5923">
      <w:pPr>
        <w:suppressAutoHyphens/>
        <w:spacing w:before="120" w:line="360" w:lineRule="auto"/>
        <w:rPr>
          <w:rFonts w:ascii="Bookman Old Style" w:hAnsi="Bookman Old Style" w:cs="Arial"/>
          <w:b/>
          <w:sz w:val="18"/>
          <w:szCs w:val="18"/>
          <w:lang w:eastAsia="zh-CN"/>
        </w:rPr>
      </w:pPr>
      <w:r w:rsidRPr="001C0D6A">
        <w:rPr>
          <w:rFonts w:ascii="Bookman Old Style" w:hAnsi="Bookman Old Style" w:cs="Arial"/>
          <w:b/>
          <w:sz w:val="18"/>
          <w:szCs w:val="18"/>
          <w:u w:val="single"/>
          <w:lang w:eastAsia="zh-CN"/>
        </w:rPr>
        <w:t>INFORMACJA DOTYCZĄCA WYKONAWCY</w:t>
      </w:r>
      <w:r w:rsidRPr="001C0D6A">
        <w:rPr>
          <w:rFonts w:ascii="Bookman Old Style" w:hAnsi="Bookman Old Style" w:cs="Arial"/>
          <w:b/>
          <w:sz w:val="18"/>
          <w:szCs w:val="18"/>
          <w:lang w:eastAsia="zh-CN"/>
        </w:rPr>
        <w:t>:</w:t>
      </w:r>
    </w:p>
    <w:p w:rsidR="00155D03" w:rsidRPr="001C0D6A" w:rsidRDefault="00155D03" w:rsidP="007C5923">
      <w:pPr>
        <w:suppressAutoHyphens/>
        <w:spacing w:before="120" w:line="360" w:lineRule="auto"/>
        <w:rPr>
          <w:rFonts w:ascii="Bookman Old Style" w:hAnsi="Bookman Old Style" w:cs="Arial"/>
          <w:b/>
          <w:sz w:val="18"/>
          <w:szCs w:val="18"/>
          <w:lang w:eastAsia="zh-CN"/>
        </w:rPr>
      </w:pPr>
    </w:p>
    <w:p w:rsidR="00155D03" w:rsidRPr="002C360B" w:rsidRDefault="00155D03" w:rsidP="007C5923">
      <w:pPr>
        <w:suppressAutoHyphens/>
        <w:spacing w:line="360" w:lineRule="auto"/>
        <w:jc w:val="both"/>
        <w:rPr>
          <w:rFonts w:ascii="Bookman Old Style" w:hAnsi="Bookman Old Style" w:cs="Arial"/>
          <w:sz w:val="18"/>
          <w:szCs w:val="18"/>
          <w:lang w:eastAsia="zh-CN"/>
        </w:rPr>
      </w:pPr>
      <w:r w:rsidRPr="001C0D6A">
        <w:rPr>
          <w:rFonts w:ascii="Bookman Old Style" w:hAnsi="Bookman Old Style" w:cs="Arial"/>
          <w:sz w:val="18"/>
          <w:szCs w:val="18"/>
          <w:lang w:eastAsia="zh-CN"/>
        </w:rPr>
        <w:t xml:space="preserve">Oświadczam, że spełniam warunki udziału w postępowaniu zgodnie z art. 22 ust. 1 pkt.2) ustawy Pzp określone przez </w:t>
      </w:r>
      <w:r w:rsidRPr="00BB7D79">
        <w:rPr>
          <w:rFonts w:ascii="Bookman Old Style" w:hAnsi="Bookman Old Style" w:cs="Arial"/>
          <w:sz w:val="18"/>
          <w:szCs w:val="18"/>
          <w:lang w:eastAsia="zh-CN"/>
        </w:rPr>
        <w:t>Zamawiającego w SIWZ i</w:t>
      </w:r>
      <w:r w:rsidR="009F07C7">
        <w:rPr>
          <w:rFonts w:ascii="Bookman Old Style" w:hAnsi="Bookman Old Style" w:cs="Arial"/>
          <w:sz w:val="18"/>
          <w:szCs w:val="18"/>
          <w:lang w:eastAsia="zh-CN"/>
        </w:rPr>
        <w:t xml:space="preserve"> </w:t>
      </w:r>
      <w:r w:rsidRPr="001C0D6A">
        <w:rPr>
          <w:rFonts w:ascii="Bookman Old Style" w:hAnsi="Bookman Old Style" w:cs="Arial"/>
          <w:sz w:val="18"/>
          <w:szCs w:val="18"/>
          <w:lang w:eastAsia="zh-CN"/>
        </w:rPr>
        <w:t>ogłoszeniu o zamówieniu</w:t>
      </w:r>
      <w:r>
        <w:rPr>
          <w:rFonts w:ascii="Bookman Old Style" w:hAnsi="Bookman Old Style" w:cs="Arial"/>
          <w:sz w:val="18"/>
          <w:szCs w:val="18"/>
          <w:lang w:eastAsia="zh-CN"/>
        </w:rPr>
        <w:t xml:space="preserve">, </w:t>
      </w:r>
      <w:r w:rsidRPr="002C360B">
        <w:rPr>
          <w:rFonts w:ascii="Bookman Old Style" w:hAnsi="Bookman Old Style" w:cs="Arial"/>
          <w:sz w:val="18"/>
          <w:szCs w:val="18"/>
          <w:lang w:eastAsia="zh-CN"/>
        </w:rPr>
        <w:t>tj.:</w:t>
      </w:r>
    </w:p>
    <w:p w:rsidR="00155D03" w:rsidRPr="00E02951" w:rsidRDefault="00155D03" w:rsidP="007C5923">
      <w:pPr>
        <w:pStyle w:val="Tekstpodstawowywcity3"/>
        <w:tabs>
          <w:tab w:val="clear" w:pos="360"/>
          <w:tab w:val="clear" w:pos="1440"/>
        </w:tabs>
        <w:ind w:left="0"/>
        <w:jc w:val="both"/>
        <w:rPr>
          <w:rFonts w:ascii="Bookman Old Style" w:hAnsi="Bookman Old Style"/>
          <w:sz w:val="18"/>
          <w:szCs w:val="18"/>
        </w:rPr>
      </w:pPr>
      <w:r w:rsidRPr="00E02951">
        <w:rPr>
          <w:rFonts w:ascii="Bookman Old Style" w:hAnsi="Bookman Old Style"/>
          <w:sz w:val="18"/>
          <w:szCs w:val="18"/>
        </w:rPr>
        <w:t xml:space="preserve">- w okresie ostatnich 3-ch lat przed upływem terminu składania ofert, a jeżeli okres prowadzenia działalności jest krótszy – w tym okresie, wykonałem </w:t>
      </w:r>
      <w:r w:rsidRPr="00E02951">
        <w:rPr>
          <w:rFonts w:ascii="Bookman Old Style" w:hAnsi="Bookman Old Style"/>
          <w:sz w:val="18"/>
          <w:szCs w:val="18"/>
          <w:lang w:eastAsia="ar-SA"/>
        </w:rPr>
        <w:t xml:space="preserve">co najmniej jedną usługę informatyczną dot. świadczenia usług serwisowych systemu Hipokrates Plus </w:t>
      </w:r>
      <w:r w:rsidR="00DC4762">
        <w:rPr>
          <w:rFonts w:ascii="Bookman Old Style" w:hAnsi="Bookman Old Style"/>
          <w:sz w:val="18"/>
          <w:szCs w:val="18"/>
          <w:lang w:eastAsia="ar-SA"/>
        </w:rPr>
        <w:t xml:space="preserve">albo InfoMedica/AMMS </w:t>
      </w:r>
      <w:bookmarkStart w:id="0" w:name="_GoBack"/>
      <w:bookmarkEnd w:id="0"/>
      <w:r w:rsidRPr="00E02951">
        <w:rPr>
          <w:rFonts w:ascii="Bookman Old Style" w:hAnsi="Bookman Old Style"/>
          <w:sz w:val="18"/>
          <w:szCs w:val="18"/>
          <w:lang w:eastAsia="ar-SA"/>
        </w:rPr>
        <w:t xml:space="preserve">o wartości </w:t>
      </w:r>
      <w:r>
        <w:rPr>
          <w:rFonts w:ascii="Bookman Old Style" w:hAnsi="Bookman Old Style"/>
          <w:sz w:val="18"/>
          <w:szCs w:val="18"/>
        </w:rPr>
        <w:t xml:space="preserve"> min</w:t>
      </w:r>
      <w:r w:rsidRPr="00C14B81">
        <w:rPr>
          <w:rFonts w:ascii="Bookman Old Style" w:hAnsi="Bookman Old Style"/>
          <w:sz w:val="18"/>
          <w:szCs w:val="18"/>
        </w:rPr>
        <w:t xml:space="preserve">. 100.000,00 </w:t>
      </w:r>
      <w:r w:rsidR="009F07C7" w:rsidRPr="00C14B81">
        <w:rPr>
          <w:rFonts w:ascii="Bookman Old Style" w:hAnsi="Bookman Old Style"/>
          <w:sz w:val="18"/>
          <w:szCs w:val="18"/>
        </w:rPr>
        <w:t>bru</w:t>
      </w:r>
      <w:r w:rsidRPr="00C14B81">
        <w:rPr>
          <w:rFonts w:ascii="Bookman Old Style" w:hAnsi="Bookman Old Style"/>
          <w:sz w:val="18"/>
          <w:szCs w:val="18"/>
        </w:rPr>
        <w:t>tto</w:t>
      </w:r>
    </w:p>
    <w:p w:rsidR="00155D03" w:rsidRPr="001C0D6A" w:rsidRDefault="00155D03" w:rsidP="007C5923">
      <w:pPr>
        <w:pStyle w:val="Tekstpodstawowywcity3"/>
        <w:tabs>
          <w:tab w:val="clear" w:pos="360"/>
          <w:tab w:val="clear" w:pos="1440"/>
        </w:tabs>
        <w:ind w:left="0"/>
        <w:jc w:val="both"/>
        <w:rPr>
          <w:rFonts w:ascii="Bookman Old Style" w:hAnsi="Bookman Old Style" w:cs="Arial"/>
          <w:b/>
          <w:sz w:val="18"/>
          <w:szCs w:val="18"/>
          <w:u w:val="single"/>
          <w:lang w:eastAsia="zh-CN"/>
        </w:rPr>
      </w:pPr>
    </w:p>
    <w:p w:rsidR="00155D03" w:rsidRDefault="00155D03" w:rsidP="007C5923">
      <w:pPr>
        <w:suppressAutoHyphens/>
        <w:spacing w:line="360" w:lineRule="auto"/>
        <w:jc w:val="both"/>
        <w:rPr>
          <w:rFonts w:ascii="Bookman Old Style" w:hAnsi="Bookman Old Style" w:cs="Arial"/>
          <w:b/>
          <w:sz w:val="18"/>
          <w:szCs w:val="18"/>
          <w:u w:val="single"/>
          <w:lang w:eastAsia="zh-CN"/>
        </w:rPr>
      </w:pPr>
      <w:r w:rsidRPr="001C0D6A">
        <w:rPr>
          <w:rFonts w:ascii="Bookman Old Style" w:hAnsi="Bookman Old Style" w:cs="Arial"/>
          <w:b/>
          <w:sz w:val="18"/>
          <w:szCs w:val="18"/>
          <w:u w:val="single"/>
          <w:lang w:eastAsia="zh-CN"/>
        </w:rPr>
        <w:t>INFORMACJA W ZWIĄZKU Z POLEGANIEM NA ZASOBACH INNYCH PODMIOTÓW:</w:t>
      </w:r>
    </w:p>
    <w:p w:rsidR="00155D03" w:rsidRPr="001C0D6A" w:rsidRDefault="00155D03" w:rsidP="007C5923">
      <w:pPr>
        <w:suppressAutoHyphens/>
        <w:spacing w:line="360" w:lineRule="auto"/>
        <w:jc w:val="both"/>
        <w:rPr>
          <w:rFonts w:ascii="Bookman Old Style" w:hAnsi="Bookman Old Style" w:cs="Arial"/>
          <w:b/>
          <w:sz w:val="18"/>
          <w:szCs w:val="18"/>
          <w:u w:val="single"/>
          <w:lang w:eastAsia="zh-CN"/>
        </w:rPr>
      </w:pPr>
    </w:p>
    <w:p w:rsidR="00155D03" w:rsidRPr="006A2C22" w:rsidRDefault="00155D03" w:rsidP="007C5923">
      <w:pPr>
        <w:suppressAutoHyphens/>
        <w:spacing w:line="360" w:lineRule="auto"/>
        <w:jc w:val="both"/>
        <w:rPr>
          <w:rFonts w:ascii="Bookman Old Style" w:hAnsi="Bookman Old Style" w:cs="Arial"/>
          <w:b/>
          <w:i/>
          <w:sz w:val="20"/>
          <w:szCs w:val="20"/>
          <w:lang w:eastAsia="zh-CN"/>
        </w:rPr>
      </w:pPr>
      <w:r w:rsidRPr="001C0D6A">
        <w:rPr>
          <w:rFonts w:ascii="Bookman Old Style" w:hAnsi="Bookman Old Style" w:cs="Arial"/>
          <w:sz w:val="18"/>
          <w:szCs w:val="18"/>
          <w:lang w:eastAsia="zh-CN"/>
        </w:rPr>
        <w:t>Oświadczam, że w celu wykazania spe</w:t>
      </w:r>
      <w:r w:rsidR="009F07C7">
        <w:rPr>
          <w:rFonts w:ascii="Bookman Old Style" w:hAnsi="Bookman Old Style" w:cs="Arial"/>
          <w:sz w:val="18"/>
          <w:szCs w:val="18"/>
          <w:lang w:eastAsia="zh-CN"/>
        </w:rPr>
        <w:t>łnienia warunków udziału w postę</w:t>
      </w:r>
      <w:r w:rsidRPr="001C0D6A">
        <w:rPr>
          <w:rFonts w:ascii="Bookman Old Style" w:hAnsi="Bookman Old Style" w:cs="Arial"/>
          <w:sz w:val="18"/>
          <w:szCs w:val="18"/>
          <w:lang w:eastAsia="zh-CN"/>
        </w:rPr>
        <w:t>powaniu , określonych przez zamawiającego w pkt. ………………………………………….</w:t>
      </w:r>
      <w:r>
        <w:rPr>
          <w:rFonts w:ascii="Bookman Old Style" w:hAnsi="Bookman Old Style" w:cs="Arial"/>
          <w:sz w:val="18"/>
          <w:szCs w:val="18"/>
          <w:lang w:eastAsia="zh-CN"/>
        </w:rPr>
        <w:t>SIWZ</w:t>
      </w:r>
      <w:r w:rsidRPr="001C0D6A">
        <w:rPr>
          <w:rFonts w:ascii="Bookman Old Style" w:hAnsi="Bookman Old Style" w:cs="Arial"/>
          <w:sz w:val="18"/>
          <w:szCs w:val="18"/>
          <w:lang w:eastAsia="zh-CN"/>
        </w:rPr>
        <w:t xml:space="preserve"> (</w:t>
      </w:r>
      <w:r w:rsidRPr="001C0D6A">
        <w:rPr>
          <w:rFonts w:ascii="Bookman Old Style" w:hAnsi="Bookman Old Style" w:cs="Arial"/>
          <w:i/>
          <w:sz w:val="18"/>
          <w:szCs w:val="18"/>
          <w:lang w:eastAsia="zh-CN"/>
        </w:rPr>
        <w:t>wskazać pkt specyfikacji istotnych warunków zamówienia, w której określ</w:t>
      </w:r>
      <w:r w:rsidR="009F07C7">
        <w:rPr>
          <w:rFonts w:ascii="Bookman Old Style" w:hAnsi="Bookman Old Style" w:cs="Arial"/>
          <w:i/>
          <w:sz w:val="18"/>
          <w:szCs w:val="18"/>
          <w:lang w:eastAsia="zh-CN"/>
        </w:rPr>
        <w:t>ono warunki udziału w postę</w:t>
      </w:r>
      <w:r w:rsidRPr="001C0D6A">
        <w:rPr>
          <w:rFonts w:ascii="Bookman Old Style" w:hAnsi="Bookman Old Style" w:cs="Arial"/>
          <w:i/>
          <w:sz w:val="18"/>
          <w:szCs w:val="18"/>
          <w:lang w:eastAsia="zh-CN"/>
        </w:rPr>
        <w:t>powaniu)</w:t>
      </w:r>
      <w:r w:rsidRPr="001C0D6A">
        <w:rPr>
          <w:rFonts w:ascii="Bookman Old Style" w:hAnsi="Bookman Old Style" w:cs="Arial"/>
          <w:sz w:val="18"/>
          <w:szCs w:val="18"/>
          <w:lang w:eastAsia="zh-CN"/>
        </w:rPr>
        <w:t xml:space="preserve"> polegam na zasobach następującego/ych podmiotu/ów: </w:t>
      </w:r>
      <w:r w:rsidRPr="001C0D6A">
        <w:rPr>
          <w:rFonts w:ascii="Bookman Old Style" w:hAnsi="Bookman Old Style" w:cs="Arial"/>
          <w:i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…………………………………………………………………………………………………………………………………………………………(wskazać podmiot i określić odpowiedni zakres dla wskazanego podmiotu</w:t>
      </w:r>
      <w:r w:rsidRPr="006A2C22">
        <w:rPr>
          <w:rFonts w:ascii="Bookman Old Style" w:hAnsi="Bookman Old Style" w:cs="Arial"/>
          <w:b/>
          <w:i/>
          <w:sz w:val="20"/>
          <w:szCs w:val="20"/>
          <w:lang w:eastAsia="zh-CN"/>
        </w:rPr>
        <w:t>)*</w:t>
      </w:r>
    </w:p>
    <w:p w:rsidR="00155D03" w:rsidRDefault="00155D03" w:rsidP="007C5923">
      <w:pPr>
        <w:spacing w:line="360" w:lineRule="auto"/>
        <w:jc w:val="both"/>
        <w:rPr>
          <w:rFonts w:ascii="Arial" w:hAnsi="Arial" w:cs="Arial"/>
          <w:sz w:val="16"/>
          <w:szCs w:val="16"/>
          <w:lang w:eastAsia="zh-CN"/>
        </w:rPr>
      </w:pPr>
    </w:p>
    <w:p w:rsidR="00155D03" w:rsidRPr="001C0D6A" w:rsidRDefault="00155D03" w:rsidP="007C5923">
      <w:pPr>
        <w:spacing w:line="360" w:lineRule="auto"/>
        <w:jc w:val="both"/>
        <w:rPr>
          <w:rFonts w:ascii="Arial" w:hAnsi="Arial" w:cs="Arial"/>
          <w:sz w:val="16"/>
          <w:szCs w:val="16"/>
          <w:lang w:eastAsia="zh-CN"/>
        </w:rPr>
      </w:pPr>
    </w:p>
    <w:p w:rsidR="00155D03" w:rsidRDefault="00155D03" w:rsidP="007C5923">
      <w:pPr>
        <w:spacing w:line="360" w:lineRule="auto"/>
        <w:jc w:val="both"/>
        <w:rPr>
          <w:rFonts w:ascii="Arial" w:hAnsi="Arial" w:cs="Arial"/>
          <w:sz w:val="16"/>
          <w:szCs w:val="16"/>
          <w:lang w:eastAsia="zh-CN"/>
        </w:rPr>
      </w:pPr>
    </w:p>
    <w:p w:rsidR="00155D03" w:rsidRPr="006A2C22" w:rsidRDefault="00155D03" w:rsidP="007C5923">
      <w:pPr>
        <w:spacing w:line="360" w:lineRule="auto"/>
        <w:jc w:val="both"/>
        <w:rPr>
          <w:rFonts w:ascii="Bookman Old Style" w:hAnsi="Bookman Old Style" w:cs="Arial"/>
          <w:b/>
          <w:i/>
          <w:sz w:val="20"/>
          <w:szCs w:val="20"/>
          <w:u w:val="single"/>
        </w:rPr>
      </w:pPr>
      <w:r w:rsidRPr="006A2C22">
        <w:rPr>
          <w:rFonts w:ascii="Bookman Old Style" w:hAnsi="Bookman Old Style" w:cs="Arial"/>
          <w:b/>
          <w:sz w:val="16"/>
          <w:szCs w:val="16"/>
          <w:lang w:eastAsia="zh-CN"/>
        </w:rPr>
        <w:t>*niepotrzebne skreślić</w:t>
      </w:r>
    </w:p>
    <w:p w:rsidR="00155D03" w:rsidRDefault="00155D03" w:rsidP="007C592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55D03" w:rsidRDefault="00155D03" w:rsidP="007C592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55D03" w:rsidRDefault="00155D03" w:rsidP="007C592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55D03" w:rsidRDefault="00155D03" w:rsidP="007C592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55D03" w:rsidRPr="00A0576F" w:rsidRDefault="00155D03" w:rsidP="007C592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</w:p>
    <w:p w:rsidR="00155D03" w:rsidRDefault="00155D03" w:rsidP="007C5923">
      <w:pPr>
        <w:pStyle w:val="Tekstkomentarza"/>
        <w:ind w:right="425"/>
        <w:jc w:val="both"/>
        <w:rPr>
          <w:rFonts w:ascii="Bookman Old Style" w:hAnsi="Bookman Old Style"/>
          <w:b/>
          <w:sz w:val="18"/>
          <w:szCs w:val="18"/>
        </w:rPr>
      </w:pPr>
    </w:p>
    <w:p w:rsidR="00155D03" w:rsidRPr="004063D8" w:rsidRDefault="00155D03" w:rsidP="007C5923">
      <w:pPr>
        <w:pStyle w:val="Tekstkomentarza"/>
        <w:ind w:left="425" w:right="425"/>
        <w:jc w:val="both"/>
        <w:rPr>
          <w:rFonts w:ascii="Bookman Old Style" w:hAnsi="Bookman Old Style"/>
          <w:sz w:val="16"/>
          <w:szCs w:val="16"/>
        </w:rPr>
      </w:pPr>
      <w:r w:rsidRPr="004063D8">
        <w:rPr>
          <w:rFonts w:ascii="Bookman Old Style" w:hAnsi="Bookman Old Style"/>
          <w:sz w:val="16"/>
          <w:szCs w:val="16"/>
        </w:rPr>
        <w:t>Data ..........................................</w:t>
      </w:r>
    </w:p>
    <w:p w:rsidR="00155D03" w:rsidRPr="004063D8" w:rsidRDefault="00155D03" w:rsidP="007C5923">
      <w:pPr>
        <w:pStyle w:val="Tekstkomentarza"/>
        <w:ind w:left="425" w:right="425"/>
        <w:jc w:val="both"/>
        <w:rPr>
          <w:rFonts w:ascii="Bookman Old Style" w:hAnsi="Bookman Old Style"/>
          <w:sz w:val="16"/>
          <w:szCs w:val="16"/>
        </w:rPr>
      </w:pPr>
      <w:r w:rsidRPr="004063D8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...................................................................................</w:t>
      </w:r>
    </w:p>
    <w:p w:rsidR="00155D03" w:rsidRPr="004063D8" w:rsidRDefault="00155D03" w:rsidP="0066416F">
      <w:pPr>
        <w:pStyle w:val="Tekstkomentarza"/>
        <w:ind w:left="4673" w:right="425" w:firstLine="283"/>
        <w:jc w:val="both"/>
        <w:rPr>
          <w:rFonts w:ascii="Bookman Old Style" w:hAnsi="Bookman Old Style"/>
          <w:sz w:val="16"/>
          <w:szCs w:val="16"/>
        </w:rPr>
      </w:pPr>
      <w:r w:rsidRPr="004063D8">
        <w:rPr>
          <w:rFonts w:ascii="Bookman Old Style" w:hAnsi="Bookman Old Style"/>
          <w:sz w:val="16"/>
          <w:szCs w:val="16"/>
        </w:rPr>
        <w:t xml:space="preserve">Podpis i pieczątka osób(-y) wskazanych w dokumencie  </w:t>
      </w:r>
    </w:p>
    <w:p w:rsidR="00155D03" w:rsidRPr="004063D8" w:rsidRDefault="00155D03" w:rsidP="007C5923">
      <w:pPr>
        <w:pStyle w:val="Tekstkomentarza"/>
        <w:ind w:left="425" w:right="425"/>
        <w:jc w:val="both"/>
        <w:rPr>
          <w:rFonts w:ascii="Bookman Old Style" w:hAnsi="Bookman Old Style"/>
          <w:sz w:val="16"/>
          <w:szCs w:val="16"/>
        </w:rPr>
      </w:pPr>
      <w:r w:rsidRPr="004063D8">
        <w:rPr>
          <w:rFonts w:ascii="Bookman Old Style" w:hAnsi="Bookman Old Style"/>
          <w:sz w:val="16"/>
          <w:szCs w:val="16"/>
        </w:rPr>
        <w:tab/>
      </w:r>
      <w:r w:rsidRPr="004063D8">
        <w:rPr>
          <w:rFonts w:ascii="Bookman Old Style" w:hAnsi="Bookman Old Style"/>
          <w:sz w:val="16"/>
          <w:szCs w:val="16"/>
        </w:rPr>
        <w:tab/>
      </w:r>
      <w:r w:rsidRPr="004063D8">
        <w:rPr>
          <w:rFonts w:ascii="Bookman Old Style" w:hAnsi="Bookman Old Style"/>
          <w:sz w:val="16"/>
          <w:szCs w:val="16"/>
        </w:rPr>
        <w:tab/>
      </w:r>
      <w:r w:rsidRPr="004063D8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 w:rsidRPr="004063D8">
        <w:rPr>
          <w:rFonts w:ascii="Bookman Old Style" w:hAnsi="Bookman Old Style"/>
          <w:sz w:val="16"/>
          <w:szCs w:val="16"/>
        </w:rPr>
        <w:t>upoważniającym do występowania w obrocie prawnym</w:t>
      </w:r>
    </w:p>
    <w:p w:rsidR="00155D03" w:rsidRPr="004063D8" w:rsidRDefault="00155D03" w:rsidP="0066416F">
      <w:pPr>
        <w:pStyle w:val="Tekstkomentarza"/>
        <w:ind w:left="1554" w:right="425" w:firstLine="3402"/>
        <w:jc w:val="both"/>
        <w:rPr>
          <w:rFonts w:ascii="Bookman Old Style" w:hAnsi="Bookman Old Style"/>
          <w:sz w:val="16"/>
          <w:szCs w:val="16"/>
        </w:rPr>
      </w:pPr>
      <w:r w:rsidRPr="004063D8">
        <w:rPr>
          <w:rFonts w:ascii="Bookman Old Style" w:hAnsi="Bookman Old Style"/>
          <w:sz w:val="16"/>
          <w:szCs w:val="16"/>
        </w:rPr>
        <w:t xml:space="preserve"> lub posiadające pełnomocnictwo</w:t>
      </w:r>
    </w:p>
    <w:p w:rsidR="00155D03" w:rsidRDefault="00155D03" w:rsidP="007C5923">
      <w:pPr>
        <w:rPr>
          <w:rFonts w:ascii="Bookman Old Style" w:hAnsi="Bookman Old Style" w:cs="Arial"/>
          <w:b/>
          <w:bCs/>
          <w:sz w:val="18"/>
          <w:szCs w:val="18"/>
        </w:rPr>
      </w:pPr>
    </w:p>
    <w:p w:rsidR="00155D03" w:rsidRDefault="00155D03" w:rsidP="007C5923">
      <w:pPr>
        <w:ind w:left="-709" w:firstLine="708"/>
        <w:rPr>
          <w:rFonts w:ascii="Bookman Old Style" w:hAnsi="Bookman Old Style" w:cs="Arial"/>
          <w:b/>
          <w:bCs/>
          <w:sz w:val="18"/>
          <w:szCs w:val="18"/>
        </w:rPr>
      </w:pPr>
    </w:p>
    <w:p w:rsidR="00155D03" w:rsidRDefault="00155D03" w:rsidP="007C5923">
      <w:pPr>
        <w:ind w:left="-709" w:firstLine="708"/>
        <w:rPr>
          <w:rFonts w:ascii="Bookman Old Style" w:hAnsi="Bookman Old Style" w:cs="Arial"/>
          <w:b/>
          <w:bCs/>
          <w:sz w:val="18"/>
          <w:szCs w:val="18"/>
        </w:rPr>
      </w:pPr>
    </w:p>
    <w:p w:rsidR="00113B4B" w:rsidRDefault="00113B4B" w:rsidP="007C5923">
      <w:pPr>
        <w:ind w:left="-709" w:firstLine="708"/>
        <w:rPr>
          <w:rFonts w:ascii="Bookman Old Style" w:hAnsi="Bookman Old Style" w:cs="Arial"/>
          <w:b/>
          <w:bCs/>
          <w:sz w:val="18"/>
          <w:szCs w:val="18"/>
        </w:rPr>
      </w:pPr>
    </w:p>
    <w:p w:rsidR="00113B4B" w:rsidRDefault="00113B4B" w:rsidP="007C5923">
      <w:pPr>
        <w:ind w:left="-709" w:firstLine="708"/>
        <w:rPr>
          <w:rFonts w:ascii="Bookman Old Style" w:hAnsi="Bookman Old Style" w:cs="Arial"/>
          <w:b/>
          <w:bCs/>
          <w:sz w:val="18"/>
          <w:szCs w:val="18"/>
        </w:rPr>
      </w:pPr>
    </w:p>
    <w:p w:rsidR="00155D03" w:rsidRDefault="00155D03" w:rsidP="007C5923">
      <w:pPr>
        <w:ind w:left="-709" w:firstLine="708"/>
        <w:rPr>
          <w:rFonts w:ascii="Bookman Old Style" w:hAnsi="Bookman Old Style" w:cs="Arial"/>
          <w:b/>
          <w:bCs/>
          <w:sz w:val="18"/>
          <w:szCs w:val="18"/>
        </w:rPr>
      </w:pPr>
    </w:p>
    <w:p w:rsidR="00155D03" w:rsidRDefault="00155D03" w:rsidP="007C5923">
      <w:pPr>
        <w:ind w:left="-709" w:firstLine="708"/>
        <w:rPr>
          <w:rFonts w:ascii="Bookman Old Style" w:hAnsi="Bookman Old Style" w:cs="Arial"/>
          <w:b/>
          <w:bCs/>
          <w:sz w:val="18"/>
          <w:szCs w:val="18"/>
        </w:rPr>
      </w:pPr>
    </w:p>
    <w:p w:rsidR="00155D03" w:rsidRDefault="00155D03" w:rsidP="007C5923">
      <w:pPr>
        <w:ind w:left="-709" w:firstLine="708"/>
        <w:rPr>
          <w:rFonts w:ascii="Bookman Old Style" w:hAnsi="Bookman Old Style" w:cs="Arial"/>
          <w:b/>
          <w:bCs/>
          <w:sz w:val="18"/>
          <w:szCs w:val="18"/>
        </w:rPr>
      </w:pPr>
    </w:p>
    <w:sectPr w:rsidR="00155D03" w:rsidSect="00DC4762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E16" w:rsidRDefault="00225E16" w:rsidP="00E31B3A">
      <w:r>
        <w:separator/>
      </w:r>
    </w:p>
  </w:endnote>
  <w:endnote w:type="continuationSeparator" w:id="0">
    <w:p w:rsidR="00225E16" w:rsidRDefault="00225E16" w:rsidP="00E3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MS Mincho"/>
    <w:charset w:val="80"/>
    <w:family w:val="auto"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E16" w:rsidRDefault="00225E16" w:rsidP="008522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5E16" w:rsidRDefault="00225E16" w:rsidP="00852275">
    <w:pPr>
      <w:pStyle w:val="Stopka"/>
      <w:ind w:right="360"/>
    </w:pPr>
  </w:p>
  <w:p w:rsidR="00225E16" w:rsidRDefault="00225E1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E16" w:rsidRPr="00423506" w:rsidRDefault="00225E16" w:rsidP="00852275">
    <w:pPr>
      <w:pStyle w:val="Stopka"/>
      <w:framePr w:wrap="around" w:vAnchor="text" w:hAnchor="margin" w:xAlign="right" w:y="1"/>
      <w:rPr>
        <w:rStyle w:val="Numerstrony"/>
        <w:rFonts w:ascii="Bookman Old Style" w:hAnsi="Bookman Old Style"/>
        <w:b/>
        <w:i/>
      </w:rPr>
    </w:pPr>
    <w:r w:rsidRPr="00423506">
      <w:rPr>
        <w:rStyle w:val="Numerstrony"/>
        <w:rFonts w:ascii="Bookman Old Style" w:hAnsi="Bookman Old Style"/>
        <w:b/>
        <w:i/>
      </w:rPr>
      <w:fldChar w:fldCharType="begin"/>
    </w:r>
    <w:r w:rsidRPr="00423506">
      <w:rPr>
        <w:rStyle w:val="Numerstrony"/>
        <w:rFonts w:ascii="Bookman Old Style" w:hAnsi="Bookman Old Style"/>
        <w:b/>
        <w:i/>
      </w:rPr>
      <w:instrText xml:space="preserve">PAGE  </w:instrText>
    </w:r>
    <w:r w:rsidRPr="00423506">
      <w:rPr>
        <w:rStyle w:val="Numerstrony"/>
        <w:rFonts w:ascii="Bookman Old Style" w:hAnsi="Bookman Old Style"/>
        <w:b/>
        <w:i/>
      </w:rPr>
      <w:fldChar w:fldCharType="separate"/>
    </w:r>
    <w:r w:rsidR="00DC4762">
      <w:rPr>
        <w:rStyle w:val="Numerstrony"/>
        <w:rFonts w:ascii="Bookman Old Style" w:hAnsi="Bookman Old Style"/>
        <w:b/>
        <w:i/>
        <w:noProof/>
      </w:rPr>
      <w:t>1</w:t>
    </w:r>
    <w:r w:rsidRPr="00423506">
      <w:rPr>
        <w:rStyle w:val="Numerstrony"/>
        <w:rFonts w:ascii="Bookman Old Style" w:hAnsi="Bookman Old Style"/>
        <w:b/>
        <w:i/>
      </w:rPr>
      <w:fldChar w:fldCharType="end"/>
    </w:r>
  </w:p>
  <w:p w:rsidR="00225E16" w:rsidRPr="00CE4549" w:rsidRDefault="00225E16" w:rsidP="00852275">
    <w:pPr>
      <w:pStyle w:val="Stopka"/>
      <w:ind w:right="360"/>
      <w:jc w:val="center"/>
      <w:rPr>
        <w:rFonts w:ascii="Bookman Old Style" w:hAnsi="Bookman Old Style"/>
        <w:b/>
        <w:i/>
        <w:sz w:val="18"/>
        <w:szCs w:val="18"/>
      </w:rPr>
    </w:pPr>
  </w:p>
  <w:p w:rsidR="00225E16" w:rsidRDefault="00225E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E16" w:rsidRDefault="00225E16" w:rsidP="00E31B3A">
      <w:r>
        <w:separator/>
      </w:r>
    </w:p>
  </w:footnote>
  <w:footnote w:type="continuationSeparator" w:id="0">
    <w:p w:rsidR="00225E16" w:rsidRDefault="00225E16" w:rsidP="00E31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E16" w:rsidRDefault="00225E16" w:rsidP="0085227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tabs>
        <w:tab w:val="left" w:pos="540"/>
      </w:tabs>
      <w:jc w:val="center"/>
      <w:rPr>
        <w:rFonts w:ascii="Bookman Old Style" w:hAnsi="Bookman Old Style"/>
        <w:b/>
        <w:i/>
        <w:sz w:val="18"/>
        <w:szCs w:val="18"/>
      </w:rPr>
    </w:pPr>
    <w:r>
      <w:rPr>
        <w:rFonts w:ascii="Bookman Old Style" w:hAnsi="Bookman Old Style"/>
        <w:b/>
        <w:i/>
        <w:sz w:val="18"/>
        <w:szCs w:val="18"/>
      </w:rPr>
      <w:t>ZP/4/ZCO/2020</w:t>
    </w:r>
  </w:p>
  <w:p w:rsidR="00225E16" w:rsidRPr="00D070CF" w:rsidRDefault="00225E16" w:rsidP="0085227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tabs>
        <w:tab w:val="left" w:pos="540"/>
      </w:tabs>
      <w:jc w:val="center"/>
      <w:rPr>
        <w:rFonts w:ascii="Bookman Old Style" w:hAnsi="Bookman Old Style"/>
        <w:b/>
        <w:i/>
        <w:sz w:val="18"/>
        <w:szCs w:val="18"/>
      </w:rPr>
    </w:pPr>
    <w:r w:rsidRPr="007563D2">
      <w:rPr>
        <w:rFonts w:ascii="Bookman Old Style" w:hAnsi="Bookman Old Style"/>
        <w:i/>
        <w:sz w:val="18"/>
        <w:szCs w:val="18"/>
      </w:rPr>
      <w:t>„</w:t>
    </w:r>
    <w:r w:rsidRPr="00D070CF">
      <w:rPr>
        <w:rFonts w:ascii="Bookman Old Style" w:hAnsi="Bookman Old Style"/>
        <w:b/>
        <w:bCs/>
        <w:i/>
        <w:iCs/>
        <w:sz w:val="18"/>
        <w:szCs w:val="18"/>
      </w:rPr>
      <w:t>świadczenie usług serwisowych systemu Hipokrates Plus oraz Infomedica/AMMS</w:t>
    </w:r>
    <w:r w:rsidRPr="007563D2">
      <w:rPr>
        <w:rFonts w:ascii="Bookman Old Style" w:hAnsi="Bookman Old Style"/>
        <w:b/>
        <w:i/>
        <w:sz w:val="18"/>
        <w:szCs w:val="18"/>
      </w:rPr>
      <w:t>”</w:t>
    </w:r>
  </w:p>
  <w:p w:rsidR="00225E16" w:rsidRDefault="00225E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B0B481CC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Bookman Old Style" w:hAnsi="Bookman Old Style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cs="Times New Roman" w:hint="default"/>
        <w:b w:val="0"/>
        <w:i w:val="0"/>
        <w:strike w:val="0"/>
        <w:dstrike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  <w:rPr>
        <w:rFonts w:cs="Times New Roman" w:hint="default"/>
      </w:r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cs="Times New Roman"/>
        <w:sz w:val="2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cs="Times New Roman"/>
        <w:sz w:val="2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cs="Times New Roman"/>
        <w:sz w:val="28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  <w:rPr>
        <w:rFonts w:cs="Times New Roman"/>
        <w:sz w:val="2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  <w:rPr>
        <w:rFonts w:cs="Times New Roman"/>
        <w:sz w:val="2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  <w:rPr>
        <w:rFonts w:cs="Times New Roman"/>
        <w:sz w:val="28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  <w:rPr>
        <w:rFonts w:cs="Times New Roman"/>
        <w:sz w:val="28"/>
      </w:rPr>
    </w:lvl>
  </w:abstractNum>
  <w:abstractNum w:abstractNumId="2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  <w:sz w:val="20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9E5426"/>
    <w:multiLevelType w:val="hybridMultilevel"/>
    <w:tmpl w:val="05340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13A4AB6"/>
    <w:multiLevelType w:val="multilevel"/>
    <w:tmpl w:val="927C2CF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0155477E"/>
    <w:multiLevelType w:val="singleLevel"/>
    <w:tmpl w:val="F4260046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7" w15:restartNumberingAfterBreak="0">
    <w:nsid w:val="0272086F"/>
    <w:multiLevelType w:val="hybridMultilevel"/>
    <w:tmpl w:val="6A3A8B34"/>
    <w:styleLink w:val="Zaimportowanystyl5"/>
    <w:lvl w:ilvl="0" w:tplc="EB8A9B58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97CAD66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D3FCF7AA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C1824D1E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A78740C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342D788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24C359A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BA246766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D8A8868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8" w15:restartNumberingAfterBreak="0">
    <w:nsid w:val="032F5FE1"/>
    <w:multiLevelType w:val="hybridMultilevel"/>
    <w:tmpl w:val="FEB053F0"/>
    <w:styleLink w:val="Zaimportowanystyl3"/>
    <w:lvl w:ilvl="0" w:tplc="7A0E0402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7B2818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D32EDF0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B6D6A832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082761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C506D1C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D7AF222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E849EA8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A620954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08067AA3"/>
    <w:multiLevelType w:val="hybridMultilevel"/>
    <w:tmpl w:val="3AB805D6"/>
    <w:styleLink w:val="Zaimportowanystyl11"/>
    <w:lvl w:ilvl="0" w:tplc="4530974C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D82A6A46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67940C6A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B24355A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5565A6A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09648CA0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F0206F4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3381132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FF2C84E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0" w15:restartNumberingAfterBreak="0">
    <w:nsid w:val="0B656301"/>
    <w:multiLevelType w:val="hybridMultilevel"/>
    <w:tmpl w:val="B232C924"/>
    <w:styleLink w:val="Zaimportowanystyl8"/>
    <w:lvl w:ilvl="0" w:tplc="045A696C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C5C9DF2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6C825B4">
      <w:start w:val="1"/>
      <w:numFmt w:val="lowerRoman"/>
      <w:lvlText w:val="%3."/>
      <w:lvlJc w:val="left"/>
      <w:pPr>
        <w:ind w:left="2160" w:hanging="3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AD4A7502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C6AE884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D4ECB0C">
      <w:start w:val="1"/>
      <w:numFmt w:val="lowerRoman"/>
      <w:lvlText w:val="%6."/>
      <w:lvlJc w:val="left"/>
      <w:pPr>
        <w:ind w:left="4320" w:hanging="3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2506FE6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BBC8E44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DFC2AE4">
      <w:start w:val="1"/>
      <w:numFmt w:val="lowerRoman"/>
      <w:lvlText w:val="%9."/>
      <w:lvlJc w:val="left"/>
      <w:pPr>
        <w:ind w:left="6480" w:hanging="3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0D12102C"/>
    <w:multiLevelType w:val="hybridMultilevel"/>
    <w:tmpl w:val="2E26E84A"/>
    <w:styleLink w:val="Zaimportowanystyl10"/>
    <w:lvl w:ilvl="0" w:tplc="21A41CC6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FC0084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0889E60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EF8EA30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F08A33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311A3B46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5C4E8C4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53FC5D56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ACC2DF0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0D743E91"/>
    <w:multiLevelType w:val="multilevel"/>
    <w:tmpl w:val="5A504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0E0042FA"/>
    <w:multiLevelType w:val="hybridMultilevel"/>
    <w:tmpl w:val="0ABC47EC"/>
    <w:lvl w:ilvl="0" w:tplc="A77CAED0">
      <w:start w:val="1"/>
      <w:numFmt w:val="upperRoman"/>
      <w:lvlText w:val="%1."/>
      <w:lvlJc w:val="left"/>
      <w:pPr>
        <w:ind w:left="605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05" w:hanging="180"/>
      </w:pPr>
      <w:rPr>
        <w:rFonts w:cs="Times New Roman"/>
      </w:rPr>
    </w:lvl>
  </w:abstractNum>
  <w:abstractNum w:abstractNumId="14" w15:restartNumberingAfterBreak="0">
    <w:nsid w:val="0E2D1533"/>
    <w:multiLevelType w:val="hybridMultilevel"/>
    <w:tmpl w:val="19589B78"/>
    <w:lvl w:ilvl="0" w:tplc="B838F1E0">
      <w:start w:val="1"/>
      <w:numFmt w:val="decimal"/>
      <w:lvlText w:val="%1."/>
      <w:lvlJc w:val="left"/>
      <w:pPr>
        <w:ind w:left="4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D89C8FB6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D522FBB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27ECF874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080637E2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5F4418D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2780C83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A7365DB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7786D4D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5" w15:restartNumberingAfterBreak="0">
    <w:nsid w:val="12F32280"/>
    <w:multiLevelType w:val="hybridMultilevel"/>
    <w:tmpl w:val="783051E6"/>
    <w:lvl w:ilvl="0" w:tplc="9FD056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B9561E"/>
    <w:multiLevelType w:val="hybridMultilevel"/>
    <w:tmpl w:val="E5DE11C8"/>
    <w:styleLink w:val="Zaimportowanystyl4"/>
    <w:lvl w:ilvl="0" w:tplc="66A64A58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5CE61A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A9641FA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A8DA2F2C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BA4A2D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EA8AD94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E72E078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14A42452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2F2BACA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7" w15:restartNumberingAfterBreak="0">
    <w:nsid w:val="15951B34"/>
    <w:multiLevelType w:val="hybridMultilevel"/>
    <w:tmpl w:val="B67E9288"/>
    <w:lvl w:ilvl="0" w:tplc="4B30C72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184E0CB2"/>
    <w:multiLevelType w:val="hybridMultilevel"/>
    <w:tmpl w:val="D51056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B07168D"/>
    <w:multiLevelType w:val="hybridMultilevel"/>
    <w:tmpl w:val="AF782804"/>
    <w:styleLink w:val="Zaimportowanystyl7"/>
    <w:lvl w:ilvl="0" w:tplc="77EAEFEA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F602334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0147B90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4CE52BC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CB06978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8940FDA2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ECA5498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0A86CEA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DFE7D3A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1B81513A"/>
    <w:multiLevelType w:val="hybridMultilevel"/>
    <w:tmpl w:val="BEEC0D76"/>
    <w:lvl w:ilvl="0" w:tplc="79D2D5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D086345"/>
    <w:multiLevelType w:val="hybridMultilevel"/>
    <w:tmpl w:val="35CAEF30"/>
    <w:styleLink w:val="Zaimportowanystyl6"/>
    <w:lvl w:ilvl="0" w:tplc="C986A13A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9AED974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C6E82C3C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0427E8E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781667BA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A65244D4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B208522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30241F2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EB8CEE8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1E223A92"/>
    <w:multiLevelType w:val="singleLevel"/>
    <w:tmpl w:val="C60EA0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23" w15:restartNumberingAfterBreak="0">
    <w:nsid w:val="21545CF8"/>
    <w:multiLevelType w:val="hybridMultilevel"/>
    <w:tmpl w:val="C30C5344"/>
    <w:name w:val="WW8Num19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3827021"/>
    <w:multiLevelType w:val="hybridMultilevel"/>
    <w:tmpl w:val="F19201B4"/>
    <w:styleLink w:val="Zaimportowanystyl2"/>
    <w:lvl w:ilvl="0" w:tplc="98C41F2A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FC08A4A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3421B4A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D1CBB66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D01A2E28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0720D250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754EB4C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406FC00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7D8A626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5" w15:restartNumberingAfterBreak="0">
    <w:nsid w:val="244F32CE"/>
    <w:multiLevelType w:val="hybridMultilevel"/>
    <w:tmpl w:val="7E0C32DC"/>
    <w:styleLink w:val="Zaimportowanystyl9"/>
    <w:lvl w:ilvl="0" w:tplc="7CD6937A">
      <w:start w:val="1"/>
      <w:numFmt w:val="lowerLetter"/>
      <w:lvlText w:val="%1)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2224FFEC">
      <w:start w:val="1"/>
      <w:numFmt w:val="lowerLetter"/>
      <w:lvlText w:val="%2.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1C837B2">
      <w:start w:val="1"/>
      <w:numFmt w:val="lowerRoman"/>
      <w:lvlText w:val="%3."/>
      <w:lvlJc w:val="left"/>
      <w:pPr>
        <w:ind w:left="2520" w:hanging="3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FAC2B6C">
      <w:start w:val="1"/>
      <w:numFmt w:val="decimal"/>
      <w:lvlText w:val="%4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395262A2">
      <w:start w:val="1"/>
      <w:numFmt w:val="lowerLetter"/>
      <w:lvlText w:val="%5."/>
      <w:lvlJc w:val="left"/>
      <w:pPr>
        <w:ind w:left="39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78EA41E">
      <w:start w:val="1"/>
      <w:numFmt w:val="lowerRoman"/>
      <w:lvlText w:val="%6."/>
      <w:lvlJc w:val="left"/>
      <w:pPr>
        <w:ind w:left="4680" w:hanging="3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6BE16CC">
      <w:start w:val="1"/>
      <w:numFmt w:val="decimal"/>
      <w:lvlText w:val="%7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7F0B69A">
      <w:start w:val="1"/>
      <w:numFmt w:val="lowerLetter"/>
      <w:lvlText w:val="%8."/>
      <w:lvlJc w:val="left"/>
      <w:pPr>
        <w:ind w:left="61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186B26">
      <w:start w:val="1"/>
      <w:numFmt w:val="lowerRoman"/>
      <w:lvlText w:val="%9."/>
      <w:lvlJc w:val="left"/>
      <w:pPr>
        <w:ind w:left="6840" w:hanging="3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6" w15:restartNumberingAfterBreak="0">
    <w:nsid w:val="281577B2"/>
    <w:multiLevelType w:val="hybridMultilevel"/>
    <w:tmpl w:val="A966551E"/>
    <w:lvl w:ilvl="0" w:tplc="42C849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9486A4E"/>
    <w:multiLevelType w:val="hybridMultilevel"/>
    <w:tmpl w:val="75244E80"/>
    <w:lvl w:ilvl="0" w:tplc="C31ED9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9D62434"/>
    <w:multiLevelType w:val="multilevel"/>
    <w:tmpl w:val="E23CA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2DA66F19"/>
    <w:multiLevelType w:val="multilevel"/>
    <w:tmpl w:val="1A523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0" w15:restartNumberingAfterBreak="0">
    <w:nsid w:val="40583CA5"/>
    <w:multiLevelType w:val="hybridMultilevel"/>
    <w:tmpl w:val="A0569514"/>
    <w:styleLink w:val="Zaimportowanystyl1"/>
    <w:lvl w:ilvl="0" w:tplc="A91E95D6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C5A4A932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0C46472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C3B0CA5C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D6E8283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6038CE30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B9C676D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B33A3498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09BE172A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1" w15:restartNumberingAfterBreak="0">
    <w:nsid w:val="49686F09"/>
    <w:multiLevelType w:val="hybridMultilevel"/>
    <w:tmpl w:val="4E34A164"/>
    <w:lvl w:ilvl="0" w:tplc="6484A2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C814930"/>
    <w:multiLevelType w:val="multilevel"/>
    <w:tmpl w:val="7082C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4E5F60DD"/>
    <w:multiLevelType w:val="hybridMultilevel"/>
    <w:tmpl w:val="82D23060"/>
    <w:lvl w:ilvl="0" w:tplc="43184168">
      <w:start w:val="1"/>
      <w:numFmt w:val="decimal"/>
      <w:lvlText w:val="%1."/>
      <w:lvlJc w:val="left"/>
      <w:pPr>
        <w:ind w:left="4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A74205EC">
      <w:start w:val="1"/>
      <w:numFmt w:val="lowerLetter"/>
      <w:lvlText w:val="%2)"/>
      <w:lvlJc w:val="left"/>
      <w:pPr>
        <w:ind w:left="360"/>
      </w:pPr>
      <w:rPr>
        <w:rFonts w:ascii="Calibri" w:eastAsia="Times New Roman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vertAlign w:val="baseline"/>
      </w:rPr>
    </w:lvl>
    <w:lvl w:ilvl="2" w:tplc="6940227C">
      <w:start w:val="1"/>
      <w:numFmt w:val="lowerRoman"/>
      <w:lvlText w:val="%3"/>
      <w:lvlJc w:val="left"/>
      <w:pPr>
        <w:ind w:left="1428"/>
      </w:pPr>
      <w:rPr>
        <w:rFonts w:ascii="Calibri" w:eastAsia="Times New Roman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vertAlign w:val="baseline"/>
      </w:rPr>
    </w:lvl>
    <w:lvl w:ilvl="3" w:tplc="3F70253C">
      <w:start w:val="1"/>
      <w:numFmt w:val="decimal"/>
      <w:lvlText w:val="%4"/>
      <w:lvlJc w:val="left"/>
      <w:pPr>
        <w:ind w:left="2148"/>
      </w:pPr>
      <w:rPr>
        <w:rFonts w:ascii="Calibri" w:eastAsia="Times New Roman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vertAlign w:val="baseline"/>
      </w:rPr>
    </w:lvl>
    <w:lvl w:ilvl="4" w:tplc="CAF84796">
      <w:start w:val="1"/>
      <w:numFmt w:val="lowerLetter"/>
      <w:lvlText w:val="%5"/>
      <w:lvlJc w:val="left"/>
      <w:pPr>
        <w:ind w:left="2868"/>
      </w:pPr>
      <w:rPr>
        <w:rFonts w:ascii="Calibri" w:eastAsia="Times New Roman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vertAlign w:val="baseline"/>
      </w:rPr>
    </w:lvl>
    <w:lvl w:ilvl="5" w:tplc="C562EE48">
      <w:start w:val="1"/>
      <w:numFmt w:val="lowerRoman"/>
      <w:lvlText w:val="%6"/>
      <w:lvlJc w:val="left"/>
      <w:pPr>
        <w:ind w:left="3588"/>
      </w:pPr>
      <w:rPr>
        <w:rFonts w:ascii="Calibri" w:eastAsia="Times New Roman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vertAlign w:val="baseline"/>
      </w:rPr>
    </w:lvl>
    <w:lvl w:ilvl="6" w:tplc="FE326B12">
      <w:start w:val="1"/>
      <w:numFmt w:val="decimal"/>
      <w:lvlText w:val="%7"/>
      <w:lvlJc w:val="left"/>
      <w:pPr>
        <w:ind w:left="4308"/>
      </w:pPr>
      <w:rPr>
        <w:rFonts w:ascii="Calibri" w:eastAsia="Times New Roman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vertAlign w:val="baseline"/>
      </w:rPr>
    </w:lvl>
    <w:lvl w:ilvl="7" w:tplc="31AE6944">
      <w:start w:val="1"/>
      <w:numFmt w:val="lowerLetter"/>
      <w:lvlText w:val="%8"/>
      <w:lvlJc w:val="left"/>
      <w:pPr>
        <w:ind w:left="5028"/>
      </w:pPr>
      <w:rPr>
        <w:rFonts w:ascii="Calibri" w:eastAsia="Times New Roman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vertAlign w:val="baseline"/>
      </w:rPr>
    </w:lvl>
    <w:lvl w:ilvl="8" w:tplc="CA1E746C">
      <w:start w:val="1"/>
      <w:numFmt w:val="lowerRoman"/>
      <w:lvlText w:val="%9"/>
      <w:lvlJc w:val="left"/>
      <w:pPr>
        <w:ind w:left="5748"/>
      </w:pPr>
      <w:rPr>
        <w:rFonts w:ascii="Calibri" w:eastAsia="Times New Roman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vertAlign w:val="baseline"/>
      </w:rPr>
    </w:lvl>
  </w:abstractNum>
  <w:abstractNum w:abstractNumId="34" w15:restartNumberingAfterBreak="0">
    <w:nsid w:val="4EBB33C5"/>
    <w:multiLevelType w:val="multilevel"/>
    <w:tmpl w:val="1A2C7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 w15:restartNumberingAfterBreak="0">
    <w:nsid w:val="4F59487E"/>
    <w:multiLevelType w:val="hybridMultilevel"/>
    <w:tmpl w:val="918C3F5E"/>
    <w:lvl w:ilvl="0" w:tplc="5C42D3FE">
      <w:start w:val="1"/>
      <w:numFmt w:val="decimal"/>
      <w:lvlText w:val="%1."/>
      <w:lvlJc w:val="left"/>
      <w:pPr>
        <w:ind w:left="4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6C0807C4">
      <w:start w:val="1"/>
      <w:numFmt w:val="decimal"/>
      <w:lvlText w:val="%2)"/>
      <w:lvlJc w:val="left"/>
      <w:pPr>
        <w:ind w:left="85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4AE48D92">
      <w:start w:val="1"/>
      <w:numFmt w:val="lowerRoman"/>
      <w:lvlText w:val="%3"/>
      <w:lvlJc w:val="left"/>
      <w:pPr>
        <w:ind w:left="15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B29489B2">
      <w:start w:val="1"/>
      <w:numFmt w:val="decimal"/>
      <w:lvlText w:val="%4"/>
      <w:lvlJc w:val="left"/>
      <w:pPr>
        <w:ind w:left="22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E4147156">
      <w:start w:val="1"/>
      <w:numFmt w:val="lowerLetter"/>
      <w:lvlText w:val="%5"/>
      <w:lvlJc w:val="left"/>
      <w:pPr>
        <w:ind w:left="29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66CCFBF8">
      <w:start w:val="1"/>
      <w:numFmt w:val="lowerRoman"/>
      <w:lvlText w:val="%6"/>
      <w:lvlJc w:val="left"/>
      <w:pPr>
        <w:ind w:left="36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F314DCAE">
      <w:start w:val="1"/>
      <w:numFmt w:val="decimal"/>
      <w:lvlText w:val="%7"/>
      <w:lvlJc w:val="left"/>
      <w:pPr>
        <w:ind w:left="43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9C981A0E">
      <w:start w:val="1"/>
      <w:numFmt w:val="lowerLetter"/>
      <w:lvlText w:val="%8"/>
      <w:lvlJc w:val="left"/>
      <w:pPr>
        <w:ind w:left="51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CE262DD2">
      <w:start w:val="1"/>
      <w:numFmt w:val="lowerRoman"/>
      <w:lvlText w:val="%9"/>
      <w:lvlJc w:val="left"/>
      <w:pPr>
        <w:ind w:left="58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6" w15:restartNumberingAfterBreak="0">
    <w:nsid w:val="537A2C88"/>
    <w:multiLevelType w:val="hybridMultilevel"/>
    <w:tmpl w:val="6A1E63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7EC3A1D"/>
    <w:multiLevelType w:val="hybridMultilevel"/>
    <w:tmpl w:val="05340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9C6420D"/>
    <w:multiLevelType w:val="hybridMultilevel"/>
    <w:tmpl w:val="71182254"/>
    <w:name w:val="WW8Num52"/>
    <w:lvl w:ilvl="0" w:tplc="C5BAED8A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7840C8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B4E4850">
      <w:start w:val="1"/>
      <w:numFmt w:val="decimal"/>
      <w:pStyle w:val="pa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B1B04C1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06580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AFD5520"/>
    <w:multiLevelType w:val="multilevel"/>
    <w:tmpl w:val="0B181B5A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Bookman Old Style" w:hAnsi="Bookman Old Style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cs="Times New Roman" w:hint="default"/>
        <w:b w:val="0"/>
        <w:i w:val="0"/>
        <w:strike w:val="0"/>
        <w:dstrike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 w:hint="default"/>
        <w:b w:val="0"/>
        <w:i w:val="0"/>
        <w:strike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  <w:rPr>
        <w:rFonts w:cs="Times New Roman" w:hint="default"/>
      </w:r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 w15:restartNumberingAfterBreak="0">
    <w:nsid w:val="5CA57779"/>
    <w:multiLevelType w:val="hybridMultilevel"/>
    <w:tmpl w:val="3A729F3E"/>
    <w:lvl w:ilvl="0" w:tplc="2A707F28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EE25BFC"/>
    <w:multiLevelType w:val="multilevel"/>
    <w:tmpl w:val="B4E07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 w15:restartNumberingAfterBreak="0">
    <w:nsid w:val="660B7192"/>
    <w:multiLevelType w:val="hybridMultilevel"/>
    <w:tmpl w:val="3676B0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47D27"/>
    <w:multiLevelType w:val="multilevel"/>
    <w:tmpl w:val="A494339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4" w15:restartNumberingAfterBreak="0">
    <w:nsid w:val="66AA5DB7"/>
    <w:multiLevelType w:val="hybridMultilevel"/>
    <w:tmpl w:val="E60C1114"/>
    <w:name w:val="WW8Num19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C652194"/>
    <w:multiLevelType w:val="hybridMultilevel"/>
    <w:tmpl w:val="D6181224"/>
    <w:name w:val="WW8Num192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DA52568"/>
    <w:multiLevelType w:val="multilevel"/>
    <w:tmpl w:val="2AE64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" w15:restartNumberingAfterBreak="0">
    <w:nsid w:val="6F067C98"/>
    <w:multiLevelType w:val="hybridMultilevel"/>
    <w:tmpl w:val="0AAA91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F9A331A"/>
    <w:multiLevelType w:val="hybridMultilevel"/>
    <w:tmpl w:val="585E8F1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9" w15:restartNumberingAfterBreak="0">
    <w:nsid w:val="6FA42526"/>
    <w:multiLevelType w:val="hybridMultilevel"/>
    <w:tmpl w:val="DFE60F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58534FC"/>
    <w:multiLevelType w:val="multilevel"/>
    <w:tmpl w:val="927C2CF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1" w15:restartNumberingAfterBreak="0">
    <w:nsid w:val="76811714"/>
    <w:multiLevelType w:val="multilevel"/>
    <w:tmpl w:val="B6E4E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2" w15:restartNumberingAfterBreak="0">
    <w:nsid w:val="7B886EE5"/>
    <w:multiLevelType w:val="hybridMultilevel"/>
    <w:tmpl w:val="3A9A7E58"/>
    <w:lvl w:ilvl="0" w:tplc="92DA32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D9F188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4" w15:restartNumberingAfterBreak="0">
    <w:nsid w:val="7E776FC8"/>
    <w:multiLevelType w:val="hybridMultilevel"/>
    <w:tmpl w:val="84005512"/>
    <w:lvl w:ilvl="0" w:tplc="0B18EDBE">
      <w:start w:val="1"/>
      <w:numFmt w:val="decimal"/>
      <w:lvlText w:val="%1)"/>
      <w:lvlJc w:val="left"/>
      <w:pPr>
        <w:ind w:left="120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55" w15:restartNumberingAfterBreak="0">
    <w:nsid w:val="7F8F7782"/>
    <w:multiLevelType w:val="multilevel"/>
    <w:tmpl w:val="D38651D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cs="Times New Roman" w:hint="default"/>
        <w:b w:val="0"/>
        <w:i w:val="0"/>
        <w:strike w:val="0"/>
        <w:dstrike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  <w:rPr>
        <w:rFonts w:cs="Times New Roman" w:hint="default"/>
      </w:r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6"/>
  </w:num>
  <w:num w:numId="2">
    <w:abstractNumId w:val="29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31"/>
  </w:num>
  <w:num w:numId="6">
    <w:abstractNumId w:val="38"/>
  </w:num>
  <w:num w:numId="7">
    <w:abstractNumId w:val="33"/>
  </w:num>
  <w:num w:numId="8">
    <w:abstractNumId w:val="35"/>
  </w:num>
  <w:num w:numId="9">
    <w:abstractNumId w:val="14"/>
  </w:num>
  <w:num w:numId="10">
    <w:abstractNumId w:val="52"/>
  </w:num>
  <w:num w:numId="11">
    <w:abstractNumId w:val="17"/>
  </w:num>
  <w:num w:numId="12">
    <w:abstractNumId w:val="20"/>
  </w:num>
  <w:num w:numId="13">
    <w:abstractNumId w:val="3"/>
  </w:num>
  <w:num w:numId="14">
    <w:abstractNumId w:val="46"/>
  </w:num>
  <w:num w:numId="15">
    <w:abstractNumId w:val="41"/>
  </w:num>
  <w:num w:numId="16">
    <w:abstractNumId w:val="12"/>
  </w:num>
  <w:num w:numId="17">
    <w:abstractNumId w:val="0"/>
  </w:num>
  <w:num w:numId="18">
    <w:abstractNumId w:val="32"/>
  </w:num>
  <w:num w:numId="19">
    <w:abstractNumId w:val="34"/>
  </w:num>
  <w:num w:numId="20">
    <w:abstractNumId w:val="53"/>
  </w:num>
  <w:num w:numId="21">
    <w:abstractNumId w:val="44"/>
  </w:num>
  <w:num w:numId="22">
    <w:abstractNumId w:val="23"/>
  </w:num>
  <w:num w:numId="23">
    <w:abstractNumId w:val="45"/>
  </w:num>
  <w:num w:numId="24">
    <w:abstractNumId w:val="49"/>
  </w:num>
  <w:num w:numId="25">
    <w:abstractNumId w:val="55"/>
  </w:num>
  <w:num w:numId="26">
    <w:abstractNumId w:val="36"/>
  </w:num>
  <w:num w:numId="27">
    <w:abstractNumId w:val="30"/>
  </w:num>
  <w:num w:numId="28">
    <w:abstractNumId w:val="24"/>
  </w:num>
  <w:num w:numId="29">
    <w:abstractNumId w:val="8"/>
  </w:num>
  <w:num w:numId="30">
    <w:abstractNumId w:val="16"/>
  </w:num>
  <w:num w:numId="31">
    <w:abstractNumId w:val="7"/>
  </w:num>
  <w:num w:numId="32">
    <w:abstractNumId w:val="21"/>
  </w:num>
  <w:num w:numId="33">
    <w:abstractNumId w:val="19"/>
  </w:num>
  <w:num w:numId="34">
    <w:abstractNumId w:val="10"/>
  </w:num>
  <w:num w:numId="35">
    <w:abstractNumId w:val="25"/>
  </w:num>
  <w:num w:numId="36">
    <w:abstractNumId w:val="11"/>
  </w:num>
  <w:num w:numId="37">
    <w:abstractNumId w:val="9"/>
  </w:num>
  <w:num w:numId="38">
    <w:abstractNumId w:val="27"/>
  </w:num>
  <w:num w:numId="39">
    <w:abstractNumId w:val="2"/>
  </w:num>
  <w:num w:numId="40">
    <w:abstractNumId w:val="39"/>
  </w:num>
  <w:num w:numId="41">
    <w:abstractNumId w:val="13"/>
  </w:num>
  <w:num w:numId="42">
    <w:abstractNumId w:val="40"/>
  </w:num>
  <w:num w:numId="4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</w:num>
  <w:num w:numId="45">
    <w:abstractNumId w:val="4"/>
  </w:num>
  <w:num w:numId="46">
    <w:abstractNumId w:val="22"/>
  </w:num>
  <w:num w:numId="47">
    <w:abstractNumId w:val="51"/>
  </w:num>
  <w:num w:numId="48">
    <w:abstractNumId w:val="54"/>
  </w:num>
  <w:num w:numId="49">
    <w:abstractNumId w:val="5"/>
  </w:num>
  <w:num w:numId="50">
    <w:abstractNumId w:val="37"/>
  </w:num>
  <w:num w:numId="51">
    <w:abstractNumId w:val="29"/>
    <w:lvlOverride w:ilvl="0">
      <w:startOverride w:val="1"/>
    </w:lvlOverride>
    <w:lvlOverride w:ilvl="1"/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2"/>
  </w:num>
  <w:num w:numId="53">
    <w:abstractNumId w:val="43"/>
  </w:num>
  <w:num w:numId="54">
    <w:abstractNumId w:val="18"/>
  </w:num>
  <w:num w:numId="55">
    <w:abstractNumId w:val="48"/>
  </w:num>
  <w:num w:numId="56">
    <w:abstractNumId w:val="1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E4396"/>
    <w:rsid w:val="00012C1B"/>
    <w:rsid w:val="00015BB9"/>
    <w:rsid w:val="0002388A"/>
    <w:rsid w:val="0002471C"/>
    <w:rsid w:val="00036BF6"/>
    <w:rsid w:val="00043A94"/>
    <w:rsid w:val="00061733"/>
    <w:rsid w:val="00066434"/>
    <w:rsid w:val="00073EDA"/>
    <w:rsid w:val="00074544"/>
    <w:rsid w:val="00075D39"/>
    <w:rsid w:val="00080315"/>
    <w:rsid w:val="00080A11"/>
    <w:rsid w:val="00085B55"/>
    <w:rsid w:val="000940CB"/>
    <w:rsid w:val="00095B83"/>
    <w:rsid w:val="000A1E68"/>
    <w:rsid w:val="000C1949"/>
    <w:rsid w:val="000D5920"/>
    <w:rsid w:val="000E3897"/>
    <w:rsid w:val="000E3B2C"/>
    <w:rsid w:val="000F3E0A"/>
    <w:rsid w:val="00105B7C"/>
    <w:rsid w:val="00107307"/>
    <w:rsid w:val="00107B18"/>
    <w:rsid w:val="00111B08"/>
    <w:rsid w:val="001124D5"/>
    <w:rsid w:val="00113B4B"/>
    <w:rsid w:val="0012401D"/>
    <w:rsid w:val="0013058E"/>
    <w:rsid w:val="00143D24"/>
    <w:rsid w:val="00155D03"/>
    <w:rsid w:val="00164574"/>
    <w:rsid w:val="00165EAF"/>
    <w:rsid w:val="0017451B"/>
    <w:rsid w:val="00176B5B"/>
    <w:rsid w:val="00182555"/>
    <w:rsid w:val="00184AF7"/>
    <w:rsid w:val="00184B62"/>
    <w:rsid w:val="00192415"/>
    <w:rsid w:val="00194D91"/>
    <w:rsid w:val="001C0D6A"/>
    <w:rsid w:val="001E18D0"/>
    <w:rsid w:val="001F399E"/>
    <w:rsid w:val="001F4C82"/>
    <w:rsid w:val="002022FA"/>
    <w:rsid w:val="00225622"/>
    <w:rsid w:val="00225E16"/>
    <w:rsid w:val="00230F1E"/>
    <w:rsid w:val="00244885"/>
    <w:rsid w:val="00246622"/>
    <w:rsid w:val="002527B4"/>
    <w:rsid w:val="002534D8"/>
    <w:rsid w:val="00262855"/>
    <w:rsid w:val="00264DA3"/>
    <w:rsid w:val="002765C1"/>
    <w:rsid w:val="00286B4A"/>
    <w:rsid w:val="00293163"/>
    <w:rsid w:val="002960A6"/>
    <w:rsid w:val="002C1377"/>
    <w:rsid w:val="002C360B"/>
    <w:rsid w:val="002C55B1"/>
    <w:rsid w:val="002D285D"/>
    <w:rsid w:val="002D74DB"/>
    <w:rsid w:val="002F0561"/>
    <w:rsid w:val="002F64DF"/>
    <w:rsid w:val="00302E2D"/>
    <w:rsid w:val="003052E1"/>
    <w:rsid w:val="00306129"/>
    <w:rsid w:val="003064B5"/>
    <w:rsid w:val="00312DA1"/>
    <w:rsid w:val="00316705"/>
    <w:rsid w:val="00323F6F"/>
    <w:rsid w:val="00326DE5"/>
    <w:rsid w:val="00332C72"/>
    <w:rsid w:val="003344DE"/>
    <w:rsid w:val="00334677"/>
    <w:rsid w:val="00335274"/>
    <w:rsid w:val="00352D4D"/>
    <w:rsid w:val="003551F9"/>
    <w:rsid w:val="003563EA"/>
    <w:rsid w:val="00356FF6"/>
    <w:rsid w:val="00367B59"/>
    <w:rsid w:val="00380895"/>
    <w:rsid w:val="00386A72"/>
    <w:rsid w:val="00387509"/>
    <w:rsid w:val="0038763C"/>
    <w:rsid w:val="00387E4C"/>
    <w:rsid w:val="00391FC3"/>
    <w:rsid w:val="003956CF"/>
    <w:rsid w:val="00397E36"/>
    <w:rsid w:val="003B3B87"/>
    <w:rsid w:val="003B5F90"/>
    <w:rsid w:val="003B6D6C"/>
    <w:rsid w:val="003C7C17"/>
    <w:rsid w:val="003D2FD2"/>
    <w:rsid w:val="003E006B"/>
    <w:rsid w:val="003E74C6"/>
    <w:rsid w:val="003F29B9"/>
    <w:rsid w:val="003F3ECA"/>
    <w:rsid w:val="003F5B17"/>
    <w:rsid w:val="00404B75"/>
    <w:rsid w:val="004063D8"/>
    <w:rsid w:val="004122C8"/>
    <w:rsid w:val="0041339F"/>
    <w:rsid w:val="00415144"/>
    <w:rsid w:val="00415B7D"/>
    <w:rsid w:val="00423506"/>
    <w:rsid w:val="00433203"/>
    <w:rsid w:val="00465EB8"/>
    <w:rsid w:val="004722E3"/>
    <w:rsid w:val="00495A30"/>
    <w:rsid w:val="00496047"/>
    <w:rsid w:val="004A7E5C"/>
    <w:rsid w:val="004B4BFD"/>
    <w:rsid w:val="004B566F"/>
    <w:rsid w:val="004D41BE"/>
    <w:rsid w:val="004D52BE"/>
    <w:rsid w:val="004E008D"/>
    <w:rsid w:val="004E7AE0"/>
    <w:rsid w:val="004F5488"/>
    <w:rsid w:val="005206D6"/>
    <w:rsid w:val="005366D1"/>
    <w:rsid w:val="00544C66"/>
    <w:rsid w:val="00547EF7"/>
    <w:rsid w:val="0055192C"/>
    <w:rsid w:val="005571CC"/>
    <w:rsid w:val="00564E6C"/>
    <w:rsid w:val="00575420"/>
    <w:rsid w:val="00580E91"/>
    <w:rsid w:val="00590825"/>
    <w:rsid w:val="005A12D0"/>
    <w:rsid w:val="005B0FE1"/>
    <w:rsid w:val="005B6A46"/>
    <w:rsid w:val="005C012F"/>
    <w:rsid w:val="005D36E6"/>
    <w:rsid w:val="005D4DA4"/>
    <w:rsid w:val="005D5C09"/>
    <w:rsid w:val="005E2163"/>
    <w:rsid w:val="005E2C1F"/>
    <w:rsid w:val="005F0068"/>
    <w:rsid w:val="005F1286"/>
    <w:rsid w:val="005F1C42"/>
    <w:rsid w:val="0060363F"/>
    <w:rsid w:val="00611FB9"/>
    <w:rsid w:val="00613DF6"/>
    <w:rsid w:val="0061435D"/>
    <w:rsid w:val="006246AC"/>
    <w:rsid w:val="00636BB5"/>
    <w:rsid w:val="00643089"/>
    <w:rsid w:val="00654988"/>
    <w:rsid w:val="00662F80"/>
    <w:rsid w:val="0066416F"/>
    <w:rsid w:val="006831F5"/>
    <w:rsid w:val="0069502E"/>
    <w:rsid w:val="006A2A17"/>
    <w:rsid w:val="006A2C22"/>
    <w:rsid w:val="006B404C"/>
    <w:rsid w:val="006B5DD1"/>
    <w:rsid w:val="006D124A"/>
    <w:rsid w:val="006D2487"/>
    <w:rsid w:val="006D5B4F"/>
    <w:rsid w:val="006E2461"/>
    <w:rsid w:val="006F0537"/>
    <w:rsid w:val="006F5F15"/>
    <w:rsid w:val="00711294"/>
    <w:rsid w:val="007306EA"/>
    <w:rsid w:val="00745EF9"/>
    <w:rsid w:val="00746FD6"/>
    <w:rsid w:val="00747085"/>
    <w:rsid w:val="00747F05"/>
    <w:rsid w:val="007530EE"/>
    <w:rsid w:val="007563D2"/>
    <w:rsid w:val="00756A1E"/>
    <w:rsid w:val="0075781C"/>
    <w:rsid w:val="007661B0"/>
    <w:rsid w:val="00771866"/>
    <w:rsid w:val="00787D4D"/>
    <w:rsid w:val="007929CA"/>
    <w:rsid w:val="007A1AA8"/>
    <w:rsid w:val="007A66F9"/>
    <w:rsid w:val="007B3A3C"/>
    <w:rsid w:val="007C1FA2"/>
    <w:rsid w:val="007C5923"/>
    <w:rsid w:val="007D40DE"/>
    <w:rsid w:val="007D4758"/>
    <w:rsid w:val="007D5FF7"/>
    <w:rsid w:val="007E4396"/>
    <w:rsid w:val="007F0FF6"/>
    <w:rsid w:val="00813973"/>
    <w:rsid w:val="00813B49"/>
    <w:rsid w:val="0082211E"/>
    <w:rsid w:val="008332B0"/>
    <w:rsid w:val="00847134"/>
    <w:rsid w:val="00852275"/>
    <w:rsid w:val="00856D2F"/>
    <w:rsid w:val="00867CA3"/>
    <w:rsid w:val="00875A2E"/>
    <w:rsid w:val="008802D3"/>
    <w:rsid w:val="0088701F"/>
    <w:rsid w:val="00887306"/>
    <w:rsid w:val="008A6CD5"/>
    <w:rsid w:val="008A74A9"/>
    <w:rsid w:val="008B100F"/>
    <w:rsid w:val="008B62AC"/>
    <w:rsid w:val="008B6F59"/>
    <w:rsid w:val="008C2132"/>
    <w:rsid w:val="008C529C"/>
    <w:rsid w:val="008C61B8"/>
    <w:rsid w:val="008D0FE7"/>
    <w:rsid w:val="008D2F8D"/>
    <w:rsid w:val="008D363C"/>
    <w:rsid w:val="008D7568"/>
    <w:rsid w:val="009144C3"/>
    <w:rsid w:val="00932A2A"/>
    <w:rsid w:val="00961282"/>
    <w:rsid w:val="00963ED2"/>
    <w:rsid w:val="00981E65"/>
    <w:rsid w:val="009851F1"/>
    <w:rsid w:val="00985665"/>
    <w:rsid w:val="009915E1"/>
    <w:rsid w:val="009970BD"/>
    <w:rsid w:val="009A42E8"/>
    <w:rsid w:val="009B01AD"/>
    <w:rsid w:val="009B73AA"/>
    <w:rsid w:val="009C0428"/>
    <w:rsid w:val="009C1365"/>
    <w:rsid w:val="009C2577"/>
    <w:rsid w:val="009D0C0A"/>
    <w:rsid w:val="009D759B"/>
    <w:rsid w:val="009E007D"/>
    <w:rsid w:val="009F07C7"/>
    <w:rsid w:val="009F60F8"/>
    <w:rsid w:val="00A0576F"/>
    <w:rsid w:val="00A2130F"/>
    <w:rsid w:val="00A47A97"/>
    <w:rsid w:val="00A56426"/>
    <w:rsid w:val="00A67DF6"/>
    <w:rsid w:val="00A70D9D"/>
    <w:rsid w:val="00A72FF6"/>
    <w:rsid w:val="00A76656"/>
    <w:rsid w:val="00A8517D"/>
    <w:rsid w:val="00A870DA"/>
    <w:rsid w:val="00AA1859"/>
    <w:rsid w:val="00AA216D"/>
    <w:rsid w:val="00AF2602"/>
    <w:rsid w:val="00B00652"/>
    <w:rsid w:val="00B046AA"/>
    <w:rsid w:val="00B05B7D"/>
    <w:rsid w:val="00B20FF6"/>
    <w:rsid w:val="00B22440"/>
    <w:rsid w:val="00B27039"/>
    <w:rsid w:val="00B33431"/>
    <w:rsid w:val="00B45350"/>
    <w:rsid w:val="00B624FA"/>
    <w:rsid w:val="00B73436"/>
    <w:rsid w:val="00B91F63"/>
    <w:rsid w:val="00B94EA2"/>
    <w:rsid w:val="00B95E95"/>
    <w:rsid w:val="00B9605E"/>
    <w:rsid w:val="00BA5675"/>
    <w:rsid w:val="00BB7D79"/>
    <w:rsid w:val="00BD3CA1"/>
    <w:rsid w:val="00BE1AE7"/>
    <w:rsid w:val="00C07606"/>
    <w:rsid w:val="00C10118"/>
    <w:rsid w:val="00C11264"/>
    <w:rsid w:val="00C14B81"/>
    <w:rsid w:val="00C2390E"/>
    <w:rsid w:val="00C2417E"/>
    <w:rsid w:val="00C24363"/>
    <w:rsid w:val="00C42781"/>
    <w:rsid w:val="00C60D80"/>
    <w:rsid w:val="00C67F42"/>
    <w:rsid w:val="00C90810"/>
    <w:rsid w:val="00C96F1A"/>
    <w:rsid w:val="00CA1FFC"/>
    <w:rsid w:val="00CB3305"/>
    <w:rsid w:val="00CC2773"/>
    <w:rsid w:val="00CC41BF"/>
    <w:rsid w:val="00CE34C6"/>
    <w:rsid w:val="00CE4549"/>
    <w:rsid w:val="00CE7223"/>
    <w:rsid w:val="00CF16F9"/>
    <w:rsid w:val="00CF45C8"/>
    <w:rsid w:val="00CF740F"/>
    <w:rsid w:val="00D05AF8"/>
    <w:rsid w:val="00D070CF"/>
    <w:rsid w:val="00D327EC"/>
    <w:rsid w:val="00D34409"/>
    <w:rsid w:val="00D47444"/>
    <w:rsid w:val="00D60220"/>
    <w:rsid w:val="00D70C34"/>
    <w:rsid w:val="00D73249"/>
    <w:rsid w:val="00D81C32"/>
    <w:rsid w:val="00D93255"/>
    <w:rsid w:val="00D93446"/>
    <w:rsid w:val="00D9514B"/>
    <w:rsid w:val="00DA0F80"/>
    <w:rsid w:val="00DB61EF"/>
    <w:rsid w:val="00DB7762"/>
    <w:rsid w:val="00DC2ACF"/>
    <w:rsid w:val="00DC4762"/>
    <w:rsid w:val="00DC4DC9"/>
    <w:rsid w:val="00DE0B2F"/>
    <w:rsid w:val="00DF2E39"/>
    <w:rsid w:val="00DF7144"/>
    <w:rsid w:val="00E02951"/>
    <w:rsid w:val="00E168BD"/>
    <w:rsid w:val="00E22D75"/>
    <w:rsid w:val="00E279DF"/>
    <w:rsid w:val="00E31B3A"/>
    <w:rsid w:val="00E34694"/>
    <w:rsid w:val="00E34C3E"/>
    <w:rsid w:val="00E367DB"/>
    <w:rsid w:val="00E371C3"/>
    <w:rsid w:val="00E43CA8"/>
    <w:rsid w:val="00E47912"/>
    <w:rsid w:val="00E50CED"/>
    <w:rsid w:val="00E52334"/>
    <w:rsid w:val="00E56F0B"/>
    <w:rsid w:val="00E604AB"/>
    <w:rsid w:val="00E6193F"/>
    <w:rsid w:val="00E66598"/>
    <w:rsid w:val="00E74B5A"/>
    <w:rsid w:val="00E84862"/>
    <w:rsid w:val="00E849FF"/>
    <w:rsid w:val="00EA123A"/>
    <w:rsid w:val="00EA19D3"/>
    <w:rsid w:val="00EA4853"/>
    <w:rsid w:val="00EA62C9"/>
    <w:rsid w:val="00EC3610"/>
    <w:rsid w:val="00EC6576"/>
    <w:rsid w:val="00ED2506"/>
    <w:rsid w:val="00ED532D"/>
    <w:rsid w:val="00ED6CD6"/>
    <w:rsid w:val="00ED708B"/>
    <w:rsid w:val="00EE2680"/>
    <w:rsid w:val="00EE64FA"/>
    <w:rsid w:val="00EF314A"/>
    <w:rsid w:val="00F14DFD"/>
    <w:rsid w:val="00F15CB1"/>
    <w:rsid w:val="00F16D61"/>
    <w:rsid w:val="00F23F7D"/>
    <w:rsid w:val="00F24BA0"/>
    <w:rsid w:val="00F27218"/>
    <w:rsid w:val="00F37CE9"/>
    <w:rsid w:val="00F532EC"/>
    <w:rsid w:val="00F533B9"/>
    <w:rsid w:val="00F61714"/>
    <w:rsid w:val="00F646D5"/>
    <w:rsid w:val="00F81AFF"/>
    <w:rsid w:val="00F84E66"/>
    <w:rsid w:val="00F92423"/>
    <w:rsid w:val="00FA1CB7"/>
    <w:rsid w:val="00FB5637"/>
    <w:rsid w:val="00FC050F"/>
    <w:rsid w:val="00FD1FCA"/>
    <w:rsid w:val="00FE058D"/>
    <w:rsid w:val="00FE1FFB"/>
    <w:rsid w:val="00FE20B5"/>
    <w:rsid w:val="00FE3507"/>
    <w:rsid w:val="00FF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A424D1-4E5F-4105-8CD4-9E29934E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92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5923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5923"/>
    <w:pPr>
      <w:keepNext/>
      <w:outlineLvl w:val="1"/>
    </w:pPr>
    <w:rPr>
      <w:rFonts w:ascii="Bookman Old Style" w:eastAsia="Calibri" w:hAnsi="Bookman Old Style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C5923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C5923"/>
    <w:pPr>
      <w:keepNext/>
      <w:widowControl w:val="0"/>
      <w:overflowPunct w:val="0"/>
      <w:autoSpaceDE w:val="0"/>
      <w:autoSpaceDN w:val="0"/>
      <w:adjustRightInd w:val="0"/>
      <w:spacing w:line="259" w:lineRule="atLeast"/>
      <w:ind w:left="432" w:right="72" w:hanging="432"/>
      <w:jc w:val="right"/>
      <w:outlineLvl w:val="3"/>
    </w:pPr>
    <w:rPr>
      <w:rFonts w:eastAsia="Calibri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C5923"/>
    <w:pPr>
      <w:keepNext/>
      <w:outlineLvl w:val="4"/>
    </w:pPr>
    <w:rPr>
      <w:rFonts w:ascii="Arial" w:eastAsia="Calibri" w:hAnsi="Arial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C5923"/>
    <w:pPr>
      <w:keepNext/>
      <w:jc w:val="center"/>
      <w:outlineLvl w:val="5"/>
    </w:pPr>
    <w:rPr>
      <w:rFonts w:eastAsia="Calibri"/>
      <w:b/>
      <w:i/>
      <w:color w:val="000000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C5923"/>
    <w:pPr>
      <w:spacing w:before="240" w:after="60"/>
      <w:outlineLvl w:val="6"/>
    </w:pPr>
    <w:rPr>
      <w:rFonts w:eastAsia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C5923"/>
    <w:pPr>
      <w:keepNext/>
      <w:jc w:val="both"/>
      <w:outlineLvl w:val="7"/>
    </w:pPr>
    <w:rPr>
      <w:rFonts w:eastAsia="Calibri"/>
      <w:b/>
      <w:i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C5923"/>
    <w:pPr>
      <w:keepNext/>
      <w:numPr>
        <w:numId w:val="1"/>
      </w:numPr>
      <w:outlineLvl w:val="8"/>
    </w:pPr>
    <w:rPr>
      <w:rFonts w:ascii="Arial" w:eastAsia="Calibri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C5923"/>
    <w:rPr>
      <w:rFonts w:ascii="Arial" w:hAnsi="Arial"/>
      <w:b/>
      <w:kern w:val="32"/>
      <w:sz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7C5923"/>
    <w:rPr>
      <w:rFonts w:ascii="Bookman Old Style" w:hAnsi="Bookman Old Style"/>
      <w:b/>
      <w:sz w:val="20"/>
      <w:lang w:eastAsia="pl-PL"/>
    </w:rPr>
  </w:style>
  <w:style w:type="character" w:customStyle="1" w:styleId="Nagwek3Znak">
    <w:name w:val="Nagłówek 3 Znak"/>
    <w:link w:val="Nagwek3"/>
    <w:uiPriority w:val="99"/>
    <w:locked/>
    <w:rsid w:val="007C5923"/>
    <w:rPr>
      <w:rFonts w:ascii="Arial" w:hAnsi="Arial"/>
      <w:b/>
      <w:sz w:val="26"/>
      <w:lang w:eastAsia="pl-PL"/>
    </w:rPr>
  </w:style>
  <w:style w:type="character" w:customStyle="1" w:styleId="Nagwek4Znak">
    <w:name w:val="Nagłówek 4 Znak"/>
    <w:link w:val="Nagwek4"/>
    <w:uiPriority w:val="99"/>
    <w:locked/>
    <w:rsid w:val="007C5923"/>
    <w:rPr>
      <w:rFonts w:ascii="Times New Roman" w:hAnsi="Times New Roman"/>
      <w:b/>
      <w:sz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7C5923"/>
    <w:rPr>
      <w:rFonts w:ascii="Arial" w:hAnsi="Arial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7C5923"/>
    <w:rPr>
      <w:rFonts w:ascii="Times New Roman" w:hAnsi="Times New Roman"/>
      <w:b/>
      <w:i/>
      <w:color w:val="000000"/>
      <w:sz w:val="24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7C5923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7C5923"/>
    <w:rPr>
      <w:rFonts w:ascii="Times New Roman" w:hAnsi="Times New Roman"/>
      <w:b/>
      <w:i/>
      <w:sz w:val="24"/>
      <w:lang w:eastAsia="pl-PL"/>
    </w:rPr>
  </w:style>
  <w:style w:type="character" w:customStyle="1" w:styleId="Nagwek9Znak">
    <w:name w:val="Nagłówek 9 Znak"/>
    <w:link w:val="Nagwek9"/>
    <w:uiPriority w:val="99"/>
    <w:locked/>
    <w:rsid w:val="007C5923"/>
    <w:rPr>
      <w:rFonts w:ascii="Arial" w:hAnsi="Arial"/>
      <w:b/>
    </w:rPr>
  </w:style>
  <w:style w:type="paragraph" w:customStyle="1" w:styleId="ZnakZnak4">
    <w:name w:val="Znak Znak4"/>
    <w:basedOn w:val="Normalny"/>
    <w:uiPriority w:val="99"/>
    <w:rsid w:val="007C5923"/>
  </w:style>
  <w:style w:type="character" w:styleId="Hipercze">
    <w:name w:val="Hyperlink"/>
    <w:uiPriority w:val="99"/>
    <w:rsid w:val="007C5923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C5923"/>
    <w:pPr>
      <w:spacing w:before="100" w:after="100"/>
      <w:jc w:val="both"/>
    </w:pPr>
    <w:rPr>
      <w:rFonts w:ascii="Arial Unicode MS" w:eastAsia="Calibri" w:hAnsi="Arial Unicode MS"/>
      <w:sz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rsid w:val="007C5923"/>
    <w:rPr>
      <w:rFonts w:eastAsia="Calibri"/>
    </w:rPr>
  </w:style>
  <w:style w:type="character" w:customStyle="1" w:styleId="TekstprzypisudolnegoZnak">
    <w:name w:val="Tekst przypisu dolnego Znak"/>
    <w:link w:val="Tekstprzypisudolnego"/>
    <w:uiPriority w:val="99"/>
    <w:locked/>
    <w:rsid w:val="007C5923"/>
    <w:rPr>
      <w:rFonts w:ascii="Times New Roman" w:hAnsi="Times New Roman"/>
      <w:sz w:val="24"/>
      <w:lang w:eastAsia="pl-PL"/>
    </w:rPr>
  </w:style>
  <w:style w:type="paragraph" w:styleId="Tekstkomentarza">
    <w:name w:val="annotation text"/>
    <w:aliases w:val="Znak Znak Znak,Tekst komentarza1,Znak1,Tekst podstawowy 31 Znak,Znak Znak1,Tekst podstawowy 31 Znak Znak,Tekst podstawowy 31,Znak Znak Znak Znak Znak"/>
    <w:basedOn w:val="Normalny"/>
    <w:link w:val="TekstkomentarzaZnak"/>
    <w:rsid w:val="007C5923"/>
    <w:rPr>
      <w:rFonts w:eastAsia="Calibri"/>
      <w:sz w:val="20"/>
      <w:szCs w:val="20"/>
    </w:rPr>
  </w:style>
  <w:style w:type="character" w:customStyle="1" w:styleId="CommentTextChar">
    <w:name w:val="Comment Text Char"/>
    <w:aliases w:val="Znak Znak Znak Char,Tekst komentarza1 Char,Znak1 Char,Tekst podstawowy 31 Znak Char,Znak Znak1 Char,Tekst podstawowy 31 Znak Znak Char,Tekst podstawowy 31 Char,Znak Znak Znak Znak Znak Char"/>
    <w:uiPriority w:val="99"/>
    <w:semiHidden/>
    <w:rsid w:val="00D73249"/>
    <w:rPr>
      <w:rFonts w:ascii="Times New Roman" w:hAnsi="Times New Roman"/>
      <w:sz w:val="20"/>
    </w:rPr>
  </w:style>
  <w:style w:type="character" w:customStyle="1" w:styleId="TekstkomentarzaZnak">
    <w:name w:val="Tekst komentarza Znak"/>
    <w:aliases w:val="Znak Znak Znak Znak2,Tekst komentarza1 Znak,Znak1 Znak,Tekst podstawowy 31 Znak Znak1,Znak Znak1 Znak,Tekst podstawowy 31 Znak Znak Znak,Tekst podstawowy 31 Znak1,Znak Znak Znak Znak Znak Znak"/>
    <w:link w:val="Tekstkomentarza"/>
    <w:locked/>
    <w:rsid w:val="007C5923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7C5923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7C5923"/>
    <w:rPr>
      <w:rFonts w:ascii="Times New Roman" w:hAnsi="Times New Roman"/>
      <w:sz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C5923"/>
    <w:pPr>
      <w:jc w:val="center"/>
      <w:outlineLvl w:val="0"/>
    </w:pPr>
    <w:rPr>
      <w:rFonts w:eastAsia="Calibri"/>
      <w:b/>
      <w:kern w:val="28"/>
    </w:rPr>
  </w:style>
  <w:style w:type="character" w:customStyle="1" w:styleId="TytuZnak">
    <w:name w:val="Tytuł Znak"/>
    <w:link w:val="Tytu"/>
    <w:uiPriority w:val="99"/>
    <w:locked/>
    <w:rsid w:val="007C5923"/>
    <w:rPr>
      <w:rFonts w:ascii="Times New Roman" w:hAnsi="Times New Roman"/>
      <w:b/>
      <w:kern w:val="28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C5923"/>
    <w:pPr>
      <w:jc w:val="both"/>
    </w:pPr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7C5923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C5923"/>
    <w:pPr>
      <w:ind w:firstLine="480"/>
      <w:jc w:val="center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C5923"/>
    <w:rPr>
      <w:rFonts w:ascii="Times New Roman" w:hAnsi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C5923"/>
    <w:pPr>
      <w:widowControl w:val="0"/>
      <w:overflowPunct w:val="0"/>
      <w:autoSpaceDE w:val="0"/>
      <w:autoSpaceDN w:val="0"/>
      <w:adjustRightInd w:val="0"/>
      <w:ind w:left="567" w:hanging="567"/>
      <w:jc w:val="both"/>
    </w:pPr>
    <w:rPr>
      <w:rFonts w:eastAsia="Calibri"/>
      <w:color w:val="000000"/>
    </w:rPr>
  </w:style>
  <w:style w:type="character" w:customStyle="1" w:styleId="Tekstpodstawowy2Znak">
    <w:name w:val="Tekst podstawowy 2 Znak"/>
    <w:link w:val="Tekstpodstawowy2"/>
    <w:uiPriority w:val="99"/>
    <w:locked/>
    <w:rsid w:val="007C5923"/>
    <w:rPr>
      <w:rFonts w:ascii="Times New Roman" w:hAnsi="Times New Roman"/>
      <w:color w:val="000000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C5923"/>
    <w:rPr>
      <w:rFonts w:ascii="Arial" w:eastAsia="Calibri" w:hAnsi="Arial"/>
      <w:b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7C5923"/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C5923"/>
    <w:pPr>
      <w:overflowPunct w:val="0"/>
      <w:autoSpaceDE w:val="0"/>
      <w:autoSpaceDN w:val="0"/>
      <w:adjustRightInd w:val="0"/>
      <w:ind w:left="284" w:hanging="284"/>
    </w:pPr>
    <w:rPr>
      <w:rFonts w:eastAsia="Calibri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C5923"/>
    <w:rPr>
      <w:rFonts w:ascii="Times New Roman" w:hAnsi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C5923"/>
    <w:pPr>
      <w:tabs>
        <w:tab w:val="left" w:pos="180"/>
        <w:tab w:val="left" w:pos="360"/>
        <w:tab w:val="num" w:pos="1440"/>
      </w:tabs>
      <w:ind w:left="360"/>
    </w:pPr>
    <w:rPr>
      <w:rFonts w:eastAsia="Calibri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C5923"/>
    <w:rPr>
      <w:rFonts w:ascii="Times New Roman" w:hAnsi="Times New Roman"/>
      <w:sz w:val="24"/>
      <w:lang w:eastAsia="pl-PL"/>
    </w:rPr>
  </w:style>
  <w:style w:type="paragraph" w:styleId="Zwykytekst">
    <w:name w:val="Plain Text"/>
    <w:aliases w:val="Znak"/>
    <w:basedOn w:val="Normalny"/>
    <w:link w:val="ZwykytekstZnak"/>
    <w:rsid w:val="007C5923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aliases w:val="Znak Znak"/>
    <w:link w:val="Zwykytekst"/>
    <w:locked/>
    <w:rsid w:val="007C5923"/>
    <w:rPr>
      <w:rFonts w:ascii="Courier New" w:hAnsi="Courier New"/>
      <w:sz w:val="20"/>
      <w:lang w:eastAsia="pl-PL"/>
    </w:rPr>
  </w:style>
  <w:style w:type="paragraph" w:customStyle="1" w:styleId="ust">
    <w:name w:val="ust"/>
    <w:uiPriority w:val="99"/>
    <w:rsid w:val="007C592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uiPriority w:val="99"/>
    <w:rsid w:val="007C5923"/>
    <w:pPr>
      <w:suppressLineNumbers/>
      <w:spacing w:before="60" w:after="60"/>
      <w:jc w:val="both"/>
    </w:pPr>
  </w:style>
  <w:style w:type="character" w:customStyle="1" w:styleId="h2">
    <w:name w:val="h2"/>
    <w:uiPriority w:val="99"/>
    <w:rsid w:val="007C5923"/>
  </w:style>
  <w:style w:type="paragraph" w:styleId="Nagwek">
    <w:name w:val="header"/>
    <w:basedOn w:val="Normalny"/>
    <w:link w:val="NagwekZnak"/>
    <w:uiPriority w:val="99"/>
    <w:rsid w:val="007C5923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7C5923"/>
    <w:rPr>
      <w:rFonts w:ascii="Times New Roman" w:hAnsi="Times New Roman"/>
      <w:sz w:val="24"/>
      <w:lang w:eastAsia="pl-PL"/>
    </w:rPr>
  </w:style>
  <w:style w:type="paragraph" w:customStyle="1" w:styleId="Wyliczaniess">
    <w:name w:val="Wyliczanie ss"/>
    <w:uiPriority w:val="99"/>
    <w:rsid w:val="007C5923"/>
    <w:pPr>
      <w:suppressAutoHyphens/>
      <w:spacing w:before="56" w:after="56"/>
      <w:ind w:left="340" w:hanging="340"/>
    </w:pPr>
    <w:rPr>
      <w:rFonts w:ascii="Times New Roman" w:eastAsia="Times New Roman" w:hAnsi="Times New Roman"/>
      <w:color w:val="000000"/>
      <w:sz w:val="26"/>
    </w:rPr>
  </w:style>
  <w:style w:type="paragraph" w:styleId="Akapitzlist">
    <w:name w:val="List Paragraph"/>
    <w:basedOn w:val="Normalny"/>
    <w:link w:val="AkapitzlistZnak"/>
    <w:uiPriority w:val="99"/>
    <w:qFormat/>
    <w:rsid w:val="007C5923"/>
    <w:pPr>
      <w:ind w:left="720"/>
      <w:contextualSpacing/>
    </w:pPr>
    <w:rPr>
      <w:rFonts w:eastAsia="Calibri"/>
      <w:szCs w:val="20"/>
    </w:rPr>
  </w:style>
  <w:style w:type="character" w:customStyle="1" w:styleId="AkapitzlistZnak">
    <w:name w:val="Akapit z listą Znak"/>
    <w:link w:val="Akapitzlist"/>
    <w:uiPriority w:val="99"/>
    <w:locked/>
    <w:rsid w:val="007C5923"/>
    <w:rPr>
      <w:rFonts w:ascii="Times New Roman" w:hAnsi="Times New Roman"/>
      <w:sz w:val="24"/>
      <w:lang w:eastAsia="pl-PL"/>
    </w:rPr>
  </w:style>
  <w:style w:type="paragraph" w:customStyle="1" w:styleId="text-3mezera">
    <w:name w:val="text - 3 mezera"/>
    <w:basedOn w:val="Normalny"/>
    <w:uiPriority w:val="99"/>
    <w:rsid w:val="007C5923"/>
    <w:pPr>
      <w:suppressAutoHyphens/>
      <w:spacing w:after="120"/>
      <w:jc w:val="both"/>
    </w:pPr>
    <w:rPr>
      <w:rFonts w:ascii="Arial" w:hAnsi="Arial"/>
      <w:color w:val="000000"/>
      <w:sz w:val="22"/>
      <w:szCs w:val="20"/>
    </w:rPr>
  </w:style>
  <w:style w:type="paragraph" w:customStyle="1" w:styleId="pkt1">
    <w:name w:val="pkt1"/>
    <w:basedOn w:val="Normalny"/>
    <w:uiPriority w:val="99"/>
    <w:rsid w:val="007C5923"/>
    <w:pPr>
      <w:spacing w:before="60" w:after="60"/>
      <w:ind w:left="850" w:hanging="425"/>
      <w:jc w:val="both"/>
    </w:pPr>
  </w:style>
  <w:style w:type="paragraph" w:customStyle="1" w:styleId="ZnakZnakZnakZnak">
    <w:name w:val="Znak Znak Znak Znak"/>
    <w:basedOn w:val="Normalny"/>
    <w:uiPriority w:val="99"/>
    <w:rsid w:val="007C5923"/>
  </w:style>
  <w:style w:type="character" w:styleId="Numerstrony">
    <w:name w:val="page number"/>
    <w:uiPriority w:val="99"/>
    <w:rsid w:val="007C5923"/>
    <w:rPr>
      <w:rFonts w:cs="Times New Roman"/>
    </w:rPr>
  </w:style>
  <w:style w:type="paragraph" w:customStyle="1" w:styleId="ZnakZnakZnakZnak1">
    <w:name w:val="Znak Znak Znak Znak1"/>
    <w:basedOn w:val="Normalny"/>
    <w:uiPriority w:val="99"/>
    <w:rsid w:val="007C5923"/>
  </w:style>
  <w:style w:type="paragraph" w:customStyle="1" w:styleId="Tekstpodstawowynum1">
    <w:name w:val="Tekst podstawowy num1"/>
    <w:basedOn w:val="Nagwek1"/>
    <w:uiPriority w:val="99"/>
    <w:rsid w:val="007C5923"/>
    <w:pPr>
      <w:keepNext w:val="0"/>
      <w:tabs>
        <w:tab w:val="left" w:pos="-1980"/>
        <w:tab w:val="num" w:pos="851"/>
      </w:tabs>
      <w:spacing w:before="0" w:after="0"/>
      <w:ind w:left="851" w:hanging="851"/>
      <w:jc w:val="both"/>
    </w:pPr>
    <w:rPr>
      <w:b w:val="0"/>
      <w:bCs w:val="0"/>
      <w:kern w:val="0"/>
      <w:sz w:val="24"/>
      <w:szCs w:val="24"/>
      <w:u w:val="single"/>
    </w:rPr>
  </w:style>
  <w:style w:type="table" w:styleId="Tabela-Siatka">
    <w:name w:val="Table Grid"/>
    <w:basedOn w:val="Standardowy"/>
    <w:uiPriority w:val="99"/>
    <w:rsid w:val="007C59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7C5923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C592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7C5923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7C592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7C5923"/>
    <w:rPr>
      <w:rFonts w:ascii="Tahoma" w:hAnsi="Tahoma"/>
      <w:sz w:val="16"/>
      <w:lang w:eastAsia="pl-PL"/>
    </w:rPr>
  </w:style>
  <w:style w:type="paragraph" w:customStyle="1" w:styleId="Akapitzlist1">
    <w:name w:val="Akapit z listą1"/>
    <w:basedOn w:val="Normalny"/>
    <w:link w:val="ListParagraphChar"/>
    <w:uiPriority w:val="99"/>
    <w:rsid w:val="007C5923"/>
    <w:pPr>
      <w:spacing w:after="200" w:line="276" w:lineRule="auto"/>
      <w:ind w:left="720"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7C5923"/>
    <w:rPr>
      <w:rFonts w:ascii="Calibri" w:hAnsi="Calibri"/>
    </w:rPr>
  </w:style>
  <w:style w:type="character" w:customStyle="1" w:styleId="CommentTextChar2">
    <w:name w:val="Comment Text Char2"/>
    <w:aliases w:val="Znak Znak Znak Char2,Tekst komentarza1 Char2,Znak1 Char2,Tekst podstawowy 31 Znak Char2,Znak Znak Char,Tekst podstawowy 31 Znak Znak Char2,Tekst podstawowy 31 Char2,Znak Znak Znak Znak Znak Char2"/>
    <w:uiPriority w:val="99"/>
    <w:semiHidden/>
    <w:locked/>
    <w:rsid w:val="007C5923"/>
    <w:rPr>
      <w:sz w:val="20"/>
    </w:rPr>
  </w:style>
  <w:style w:type="character" w:customStyle="1" w:styleId="apple-style-span">
    <w:name w:val="apple-style-span"/>
    <w:uiPriority w:val="99"/>
    <w:rsid w:val="007C5923"/>
  </w:style>
  <w:style w:type="paragraph" w:customStyle="1" w:styleId="Default">
    <w:name w:val="Default"/>
    <w:uiPriority w:val="99"/>
    <w:rsid w:val="007C5923"/>
    <w:pPr>
      <w:snapToGrid w:val="0"/>
    </w:pPr>
    <w:rPr>
      <w:rFonts w:ascii="Times New Roman" w:hAnsi="Times New Roman"/>
      <w:color w:val="000000"/>
      <w:sz w:val="24"/>
    </w:rPr>
  </w:style>
  <w:style w:type="character" w:styleId="Odwoanieprzypisudolnego">
    <w:name w:val="footnote reference"/>
    <w:uiPriority w:val="99"/>
    <w:semiHidden/>
    <w:rsid w:val="007C5923"/>
    <w:rPr>
      <w:rFonts w:cs="Times New Roman"/>
      <w:vertAlign w:val="superscript"/>
    </w:rPr>
  </w:style>
  <w:style w:type="character" w:customStyle="1" w:styleId="Heading1">
    <w:name w:val="Heading #1_"/>
    <w:link w:val="Heading11"/>
    <w:uiPriority w:val="99"/>
    <w:locked/>
    <w:rsid w:val="007C5923"/>
    <w:rPr>
      <w:sz w:val="23"/>
      <w:shd w:val="clear" w:color="auto" w:fill="FFFFFF"/>
    </w:rPr>
  </w:style>
  <w:style w:type="paragraph" w:customStyle="1" w:styleId="Heading11">
    <w:name w:val="Heading #11"/>
    <w:basedOn w:val="Normalny"/>
    <w:link w:val="Heading1"/>
    <w:uiPriority w:val="99"/>
    <w:rsid w:val="007C5923"/>
    <w:pPr>
      <w:shd w:val="clear" w:color="auto" w:fill="FFFFFF"/>
      <w:spacing w:line="274" w:lineRule="exact"/>
      <w:jc w:val="both"/>
      <w:outlineLvl w:val="0"/>
    </w:pPr>
    <w:rPr>
      <w:rFonts w:ascii="Calibri" w:eastAsia="Calibri" w:hAnsi="Calibri"/>
      <w:sz w:val="23"/>
      <w:szCs w:val="20"/>
    </w:rPr>
  </w:style>
  <w:style w:type="character" w:customStyle="1" w:styleId="Heading10">
    <w:name w:val="Heading #1"/>
    <w:uiPriority w:val="99"/>
    <w:rsid w:val="007C5923"/>
    <w:rPr>
      <w:sz w:val="23"/>
      <w:u w:val="single"/>
    </w:rPr>
  </w:style>
  <w:style w:type="character" w:customStyle="1" w:styleId="Bodytext">
    <w:name w:val="Body text_"/>
    <w:link w:val="Tekstpodstawowy1"/>
    <w:uiPriority w:val="99"/>
    <w:locked/>
    <w:rsid w:val="007C5923"/>
    <w:rPr>
      <w:sz w:val="23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7C5923"/>
    <w:pPr>
      <w:shd w:val="clear" w:color="auto" w:fill="FFFFFF"/>
      <w:spacing w:before="780" w:line="274" w:lineRule="exact"/>
      <w:ind w:hanging="680"/>
      <w:jc w:val="both"/>
    </w:pPr>
    <w:rPr>
      <w:rFonts w:ascii="Calibri" w:eastAsia="Calibri" w:hAnsi="Calibri"/>
      <w:sz w:val="23"/>
      <w:szCs w:val="20"/>
    </w:rPr>
  </w:style>
  <w:style w:type="paragraph" w:customStyle="1" w:styleId="styl">
    <w:name w:val="styl"/>
    <w:basedOn w:val="Normalny"/>
    <w:uiPriority w:val="99"/>
    <w:rsid w:val="007C5923"/>
    <w:pPr>
      <w:spacing w:before="100" w:beforeAutospacing="1" w:after="100" w:afterAutospacing="1"/>
    </w:pPr>
    <w:rPr>
      <w:rFonts w:ascii="inherit" w:hAnsi="inherit"/>
      <w:sz w:val="16"/>
      <w:szCs w:val="16"/>
    </w:rPr>
  </w:style>
  <w:style w:type="paragraph" w:customStyle="1" w:styleId="Bezformatowania">
    <w:name w:val="Bez formatowania"/>
    <w:uiPriority w:val="99"/>
    <w:rsid w:val="007C5923"/>
    <w:rPr>
      <w:rFonts w:ascii="Helvetica" w:eastAsia="Times New Roman" w:hAnsi="Helvetica"/>
      <w:color w:val="000000"/>
      <w:sz w:val="24"/>
    </w:rPr>
  </w:style>
  <w:style w:type="paragraph" w:customStyle="1" w:styleId="Bezodstpw1">
    <w:name w:val="Bez odstępów1"/>
    <w:uiPriority w:val="99"/>
    <w:rsid w:val="007C5923"/>
    <w:rPr>
      <w:rFonts w:eastAsia="Times New Roman"/>
      <w:sz w:val="22"/>
      <w:szCs w:val="22"/>
      <w:lang w:eastAsia="en-US"/>
    </w:rPr>
  </w:style>
  <w:style w:type="paragraph" w:customStyle="1" w:styleId="WW-Tekstkomentarza">
    <w:name w:val="WW-Tekst komentarza"/>
    <w:basedOn w:val="Normalny"/>
    <w:uiPriority w:val="99"/>
    <w:rsid w:val="007C5923"/>
    <w:pPr>
      <w:suppressAutoHyphens/>
    </w:pPr>
    <w:rPr>
      <w:sz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rsid w:val="007C5923"/>
    <w:rPr>
      <w:b/>
      <w:bCs/>
    </w:rPr>
  </w:style>
  <w:style w:type="paragraph" w:customStyle="1" w:styleId="WW-Zwykytekst">
    <w:name w:val="WW-Zwykły tekst"/>
    <w:basedOn w:val="Normalny"/>
    <w:uiPriority w:val="99"/>
    <w:rsid w:val="007C5923"/>
    <w:pPr>
      <w:suppressAutoHyphens/>
    </w:pPr>
    <w:rPr>
      <w:rFonts w:ascii="Courier New" w:hAnsi="Courier New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C5923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C5923"/>
    <w:rPr>
      <w:rFonts w:ascii="Times New Roman" w:hAnsi="Times New Roman"/>
      <w:sz w:val="20"/>
      <w:lang w:eastAsia="pl-PL"/>
    </w:rPr>
  </w:style>
  <w:style w:type="paragraph" w:customStyle="1" w:styleId="WW-Tekstpodstawowy3">
    <w:name w:val="WW-Tekst podstawowy 3"/>
    <w:basedOn w:val="Normalny"/>
    <w:uiPriority w:val="99"/>
    <w:rsid w:val="007C5923"/>
    <w:pPr>
      <w:suppressAutoHyphens/>
    </w:pPr>
    <w:rPr>
      <w:rFonts w:ascii="Arial" w:hAnsi="Arial"/>
      <w:b/>
      <w:sz w:val="22"/>
    </w:rPr>
  </w:style>
  <w:style w:type="paragraph" w:customStyle="1" w:styleId="Zawartotabeli">
    <w:name w:val="Zawartość tabeli"/>
    <w:basedOn w:val="Normalny"/>
    <w:uiPriority w:val="99"/>
    <w:rsid w:val="007C5923"/>
    <w:pPr>
      <w:suppressLineNumbers/>
      <w:suppressAutoHyphens/>
    </w:pPr>
    <w:rPr>
      <w:rFonts w:cs="Calibri"/>
      <w:lang w:eastAsia="zh-CN"/>
    </w:rPr>
  </w:style>
  <w:style w:type="paragraph" w:customStyle="1" w:styleId="Tekstpodstawowy21">
    <w:name w:val="Tekst podstawowy 21"/>
    <w:basedOn w:val="Normalny"/>
    <w:uiPriority w:val="99"/>
    <w:rsid w:val="007C5923"/>
    <w:pPr>
      <w:suppressAutoHyphens/>
      <w:jc w:val="both"/>
    </w:pPr>
    <w:rPr>
      <w:sz w:val="28"/>
      <w:szCs w:val="20"/>
      <w:lang w:eastAsia="ar-SA"/>
    </w:rPr>
  </w:style>
  <w:style w:type="paragraph" w:customStyle="1" w:styleId="Lista-kontynuacja31">
    <w:name w:val="Lista - kontynuacja 31"/>
    <w:basedOn w:val="Normalny"/>
    <w:uiPriority w:val="99"/>
    <w:rsid w:val="007C5923"/>
    <w:pPr>
      <w:suppressAutoHyphens/>
      <w:spacing w:after="120"/>
      <w:ind w:left="849"/>
    </w:pPr>
    <w:rPr>
      <w:sz w:val="26"/>
      <w:szCs w:val="26"/>
      <w:lang w:eastAsia="ar-SA"/>
    </w:rPr>
  </w:style>
  <w:style w:type="table" w:customStyle="1" w:styleId="TableGrid">
    <w:name w:val="TableGrid"/>
    <w:uiPriority w:val="99"/>
    <w:rsid w:val="007C5923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eb1">
    <w:name w:val="Normal (Web)1"/>
    <w:basedOn w:val="Normalny"/>
    <w:uiPriority w:val="99"/>
    <w:rsid w:val="007C5923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hAnsi="Arial Unicode MS"/>
      <w:szCs w:val="20"/>
    </w:rPr>
  </w:style>
  <w:style w:type="paragraph" w:customStyle="1" w:styleId="tyt">
    <w:name w:val="tyt"/>
    <w:basedOn w:val="Normalny"/>
    <w:uiPriority w:val="99"/>
    <w:rsid w:val="007C5923"/>
    <w:pPr>
      <w:keepNext/>
      <w:widowControl w:val="0"/>
      <w:autoSpaceDE w:val="0"/>
      <w:autoSpaceDN w:val="0"/>
      <w:adjustRightInd w:val="0"/>
      <w:spacing w:before="60" w:after="60"/>
      <w:jc w:val="center"/>
    </w:pPr>
    <w:rPr>
      <w:b/>
      <w:bCs/>
    </w:rPr>
  </w:style>
  <w:style w:type="paragraph" w:customStyle="1" w:styleId="WW-Tekstpodstawowy2">
    <w:name w:val="WW-Tekst podstawowy 2"/>
    <w:basedOn w:val="Normalny"/>
    <w:uiPriority w:val="99"/>
    <w:rsid w:val="007C5923"/>
    <w:pPr>
      <w:suppressAutoHyphens/>
    </w:pPr>
    <w:rPr>
      <w:rFonts w:ascii="Arial" w:hAnsi="Arial"/>
      <w:lang w:eastAsia="ar-SA"/>
    </w:rPr>
  </w:style>
  <w:style w:type="character" w:customStyle="1" w:styleId="mb-model-name1">
    <w:name w:val="mb-model-name1"/>
    <w:uiPriority w:val="99"/>
    <w:rsid w:val="007C5923"/>
    <w:rPr>
      <w:b/>
      <w:color w:val="FD6724"/>
      <w:sz w:val="28"/>
    </w:rPr>
  </w:style>
  <w:style w:type="paragraph" w:customStyle="1" w:styleId="WW-Tekstpodstawowywcity3">
    <w:name w:val="WW-Tekst podstawowy wcięty 3"/>
    <w:basedOn w:val="Normalny"/>
    <w:uiPriority w:val="99"/>
    <w:rsid w:val="007C5923"/>
    <w:pPr>
      <w:suppressAutoHyphens/>
      <w:spacing w:line="360" w:lineRule="auto"/>
      <w:ind w:left="851" w:hanging="284"/>
      <w:jc w:val="both"/>
    </w:pPr>
    <w:rPr>
      <w:szCs w:val="20"/>
      <w:lang w:eastAsia="ar-SA"/>
    </w:rPr>
  </w:style>
  <w:style w:type="paragraph" w:customStyle="1" w:styleId="western">
    <w:name w:val="western"/>
    <w:basedOn w:val="Normalny"/>
    <w:uiPriority w:val="99"/>
    <w:rsid w:val="007C5923"/>
    <w:pPr>
      <w:spacing w:before="119"/>
      <w:jc w:val="both"/>
    </w:pPr>
  </w:style>
  <w:style w:type="character" w:customStyle="1" w:styleId="Znakiprzypiswkocowych">
    <w:name w:val="Znaki przypisów końcowych"/>
    <w:uiPriority w:val="99"/>
    <w:rsid w:val="007C5923"/>
  </w:style>
  <w:style w:type="character" w:customStyle="1" w:styleId="WW8Num1z0">
    <w:name w:val="WW8Num1z0"/>
    <w:uiPriority w:val="99"/>
    <w:rsid w:val="007C5923"/>
    <w:rPr>
      <w:rFonts w:ascii="Symbol" w:hAnsi="Symbol"/>
      <w:sz w:val="18"/>
    </w:rPr>
  </w:style>
  <w:style w:type="character" w:customStyle="1" w:styleId="WW8Num3z0">
    <w:name w:val="WW8Num3z0"/>
    <w:uiPriority w:val="99"/>
    <w:rsid w:val="007C5923"/>
    <w:rPr>
      <w:rFonts w:ascii="Wingdings" w:hAnsi="Wingdings"/>
      <w:sz w:val="18"/>
    </w:rPr>
  </w:style>
  <w:style w:type="character" w:customStyle="1" w:styleId="WW8Num3z1">
    <w:name w:val="WW8Num3z1"/>
    <w:uiPriority w:val="99"/>
    <w:rsid w:val="007C5923"/>
    <w:rPr>
      <w:rFonts w:ascii="Courier New" w:hAnsi="Courier New"/>
    </w:rPr>
  </w:style>
  <w:style w:type="character" w:customStyle="1" w:styleId="WW8Num3z2">
    <w:name w:val="WW8Num3z2"/>
    <w:uiPriority w:val="99"/>
    <w:rsid w:val="007C5923"/>
    <w:rPr>
      <w:rFonts w:ascii="Wingdings" w:hAnsi="Wingdings"/>
    </w:rPr>
  </w:style>
  <w:style w:type="character" w:customStyle="1" w:styleId="WW8Num3z3">
    <w:name w:val="WW8Num3z3"/>
    <w:uiPriority w:val="99"/>
    <w:rsid w:val="007C5923"/>
    <w:rPr>
      <w:rFonts w:ascii="Symbol" w:hAnsi="Symbol"/>
    </w:rPr>
  </w:style>
  <w:style w:type="character" w:customStyle="1" w:styleId="WW8Num4z0">
    <w:name w:val="WW8Num4z0"/>
    <w:uiPriority w:val="99"/>
    <w:rsid w:val="007C5923"/>
    <w:rPr>
      <w:rFonts w:ascii="Symbol" w:hAnsi="Symbol"/>
      <w:sz w:val="18"/>
    </w:rPr>
  </w:style>
  <w:style w:type="character" w:customStyle="1" w:styleId="WW8Num4z1">
    <w:name w:val="WW8Num4z1"/>
    <w:uiPriority w:val="99"/>
    <w:rsid w:val="007C5923"/>
    <w:rPr>
      <w:rFonts w:ascii="Courier New" w:hAnsi="Courier New"/>
    </w:rPr>
  </w:style>
  <w:style w:type="character" w:customStyle="1" w:styleId="WW8Num4z2">
    <w:name w:val="WW8Num4z2"/>
    <w:uiPriority w:val="99"/>
    <w:rsid w:val="007C5923"/>
    <w:rPr>
      <w:rFonts w:ascii="Wingdings" w:hAnsi="Wingdings"/>
    </w:rPr>
  </w:style>
  <w:style w:type="character" w:customStyle="1" w:styleId="WW8Num4z3">
    <w:name w:val="WW8Num4z3"/>
    <w:uiPriority w:val="99"/>
    <w:rsid w:val="007C5923"/>
    <w:rPr>
      <w:rFonts w:ascii="Symbol" w:hAnsi="Symbol"/>
    </w:rPr>
  </w:style>
  <w:style w:type="character" w:customStyle="1" w:styleId="WW8Num5z0">
    <w:name w:val="WW8Num5z0"/>
    <w:uiPriority w:val="99"/>
    <w:rsid w:val="007C5923"/>
    <w:rPr>
      <w:rFonts w:ascii="Symbol" w:hAnsi="Symbol"/>
      <w:sz w:val="18"/>
    </w:rPr>
  </w:style>
  <w:style w:type="character" w:customStyle="1" w:styleId="WW8Num6z0">
    <w:name w:val="WW8Num6z0"/>
    <w:uiPriority w:val="99"/>
    <w:rsid w:val="007C5923"/>
    <w:rPr>
      <w:rFonts w:ascii="Symbol" w:hAnsi="Symbol"/>
      <w:sz w:val="18"/>
    </w:rPr>
  </w:style>
  <w:style w:type="character" w:customStyle="1" w:styleId="WW8Num7z0">
    <w:name w:val="WW8Num7z0"/>
    <w:uiPriority w:val="99"/>
    <w:rsid w:val="007C5923"/>
    <w:rPr>
      <w:rFonts w:ascii="Symbol" w:hAnsi="Symbol"/>
      <w:sz w:val="18"/>
    </w:rPr>
  </w:style>
  <w:style w:type="character" w:customStyle="1" w:styleId="WW8Num8z0">
    <w:name w:val="WW8Num8z0"/>
    <w:uiPriority w:val="99"/>
    <w:rsid w:val="007C5923"/>
    <w:rPr>
      <w:rFonts w:ascii="Wingdings" w:hAnsi="Wingdings"/>
      <w:sz w:val="18"/>
    </w:rPr>
  </w:style>
  <w:style w:type="character" w:customStyle="1" w:styleId="WW8Num9z0">
    <w:name w:val="WW8Num9z0"/>
    <w:uiPriority w:val="99"/>
    <w:rsid w:val="007C5923"/>
    <w:rPr>
      <w:rFonts w:ascii="Symbol" w:hAnsi="Symbol"/>
      <w:sz w:val="18"/>
    </w:rPr>
  </w:style>
  <w:style w:type="character" w:customStyle="1" w:styleId="WW8Num10z0">
    <w:name w:val="WW8Num10z0"/>
    <w:uiPriority w:val="99"/>
    <w:rsid w:val="007C5923"/>
    <w:rPr>
      <w:rFonts w:ascii="Wingdings" w:hAnsi="Wingdings"/>
      <w:sz w:val="18"/>
    </w:rPr>
  </w:style>
  <w:style w:type="character" w:customStyle="1" w:styleId="WW8Num11z0">
    <w:name w:val="WW8Num11z0"/>
    <w:uiPriority w:val="99"/>
    <w:rsid w:val="007C5923"/>
    <w:rPr>
      <w:rFonts w:ascii="Symbol" w:hAnsi="Symbol"/>
      <w:sz w:val="18"/>
    </w:rPr>
  </w:style>
  <w:style w:type="character" w:customStyle="1" w:styleId="WW8Num12z0">
    <w:name w:val="WW8Num12z0"/>
    <w:uiPriority w:val="99"/>
    <w:rsid w:val="007C5923"/>
    <w:rPr>
      <w:rFonts w:ascii="Symbol" w:hAnsi="Symbol"/>
      <w:sz w:val="18"/>
    </w:rPr>
  </w:style>
  <w:style w:type="character" w:customStyle="1" w:styleId="WW8Num13z0">
    <w:name w:val="WW8Num13z0"/>
    <w:uiPriority w:val="99"/>
    <w:rsid w:val="007C5923"/>
    <w:rPr>
      <w:rFonts w:ascii="Wingdings" w:hAnsi="Wingdings"/>
      <w:sz w:val="18"/>
    </w:rPr>
  </w:style>
  <w:style w:type="character" w:customStyle="1" w:styleId="WW8Num14z0">
    <w:name w:val="WW8Num14z0"/>
    <w:uiPriority w:val="99"/>
    <w:rsid w:val="007C5923"/>
    <w:rPr>
      <w:rFonts w:ascii="Wingdings" w:hAnsi="Wingdings"/>
      <w:sz w:val="18"/>
    </w:rPr>
  </w:style>
  <w:style w:type="character" w:customStyle="1" w:styleId="WW8Num15z0">
    <w:name w:val="WW8Num15z0"/>
    <w:uiPriority w:val="99"/>
    <w:rsid w:val="007C5923"/>
    <w:rPr>
      <w:rFonts w:ascii="Symbol" w:hAnsi="Symbol"/>
      <w:sz w:val="18"/>
    </w:rPr>
  </w:style>
  <w:style w:type="character" w:customStyle="1" w:styleId="WW8Num16z0">
    <w:name w:val="WW8Num16z0"/>
    <w:uiPriority w:val="99"/>
    <w:rsid w:val="007C5923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7C5923"/>
  </w:style>
  <w:style w:type="character" w:customStyle="1" w:styleId="WW-Absatz-Standardschriftart">
    <w:name w:val="WW-Absatz-Standardschriftart"/>
    <w:uiPriority w:val="99"/>
    <w:rsid w:val="007C5923"/>
  </w:style>
  <w:style w:type="character" w:customStyle="1" w:styleId="WW-Absatz-Standardschriftart1">
    <w:name w:val="WW-Absatz-Standardschriftart1"/>
    <w:uiPriority w:val="99"/>
    <w:rsid w:val="007C5923"/>
  </w:style>
  <w:style w:type="character" w:customStyle="1" w:styleId="WW-Absatz-Standardschriftart11">
    <w:name w:val="WW-Absatz-Standardschriftart11"/>
    <w:uiPriority w:val="99"/>
    <w:rsid w:val="007C5923"/>
  </w:style>
  <w:style w:type="character" w:customStyle="1" w:styleId="Symbolewypunktowania">
    <w:name w:val="Symbole wypunktowania"/>
    <w:uiPriority w:val="99"/>
    <w:rsid w:val="007C5923"/>
    <w:rPr>
      <w:rFonts w:ascii="StarSymbol" w:hAnsi="StarSymbol"/>
      <w:sz w:val="18"/>
    </w:rPr>
  </w:style>
  <w:style w:type="character" w:customStyle="1" w:styleId="WW8Num7z1">
    <w:name w:val="WW8Num7z1"/>
    <w:uiPriority w:val="99"/>
    <w:rsid w:val="007C5923"/>
    <w:rPr>
      <w:rFonts w:ascii="Courier New" w:hAnsi="Courier New"/>
    </w:rPr>
  </w:style>
  <w:style w:type="character" w:customStyle="1" w:styleId="WW8Num7z2">
    <w:name w:val="WW8Num7z2"/>
    <w:uiPriority w:val="99"/>
    <w:rsid w:val="007C5923"/>
    <w:rPr>
      <w:rFonts w:ascii="Wingdings" w:hAnsi="Wingdings"/>
    </w:rPr>
  </w:style>
  <w:style w:type="character" w:customStyle="1" w:styleId="WW8Num7z3">
    <w:name w:val="WW8Num7z3"/>
    <w:uiPriority w:val="99"/>
    <w:rsid w:val="007C5923"/>
    <w:rPr>
      <w:rFonts w:ascii="Symbol" w:hAnsi="Symbol"/>
    </w:rPr>
  </w:style>
  <w:style w:type="character" w:customStyle="1" w:styleId="WW8Num8z1">
    <w:name w:val="WW8Num8z1"/>
    <w:uiPriority w:val="99"/>
    <w:rsid w:val="007C5923"/>
    <w:rPr>
      <w:rFonts w:ascii="Courier New" w:hAnsi="Courier New"/>
    </w:rPr>
  </w:style>
  <w:style w:type="character" w:customStyle="1" w:styleId="WW8Num8z2">
    <w:name w:val="WW8Num8z2"/>
    <w:uiPriority w:val="99"/>
    <w:rsid w:val="007C5923"/>
    <w:rPr>
      <w:rFonts w:ascii="Wingdings" w:hAnsi="Wingdings"/>
    </w:rPr>
  </w:style>
  <w:style w:type="character" w:customStyle="1" w:styleId="WW8Num8z3">
    <w:name w:val="WW8Num8z3"/>
    <w:uiPriority w:val="99"/>
    <w:rsid w:val="007C5923"/>
    <w:rPr>
      <w:rFonts w:ascii="Symbol" w:hAnsi="Symbol"/>
    </w:rPr>
  </w:style>
  <w:style w:type="character" w:customStyle="1" w:styleId="WW8Num18z0">
    <w:name w:val="WW8Num18z0"/>
    <w:uiPriority w:val="99"/>
    <w:rsid w:val="007C5923"/>
    <w:rPr>
      <w:rFonts w:ascii="Symbol" w:hAnsi="Symbol"/>
      <w:sz w:val="18"/>
    </w:rPr>
  </w:style>
  <w:style w:type="paragraph" w:customStyle="1" w:styleId="Nagwek10">
    <w:name w:val="Nagłówek1"/>
    <w:basedOn w:val="Normalny"/>
    <w:next w:val="Tekstpodstawowy"/>
    <w:uiPriority w:val="99"/>
    <w:rsid w:val="007C5923"/>
    <w:pPr>
      <w:keepNext/>
      <w:widowControl w:val="0"/>
      <w:suppressAutoHyphens/>
      <w:spacing w:before="240" w:after="120"/>
    </w:pPr>
    <w:rPr>
      <w:rFonts w:ascii="Arial" w:eastAsia="Calibri" w:hAnsi="Arial" w:cs="Tahoma"/>
      <w:sz w:val="28"/>
      <w:szCs w:val="28"/>
    </w:rPr>
  </w:style>
  <w:style w:type="paragraph" w:styleId="Lista">
    <w:name w:val="List"/>
    <w:basedOn w:val="Tekstpodstawowy"/>
    <w:uiPriority w:val="99"/>
    <w:rsid w:val="007C5923"/>
    <w:pPr>
      <w:widowControl w:val="0"/>
      <w:suppressAutoHyphens/>
      <w:spacing w:after="120"/>
      <w:jc w:val="left"/>
    </w:pPr>
    <w:rPr>
      <w:sz w:val="24"/>
    </w:rPr>
  </w:style>
  <w:style w:type="paragraph" w:customStyle="1" w:styleId="Podpis1">
    <w:name w:val="Podpis1"/>
    <w:basedOn w:val="Normalny"/>
    <w:uiPriority w:val="99"/>
    <w:rsid w:val="007C5923"/>
    <w:pPr>
      <w:widowControl w:val="0"/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7C5923"/>
    <w:pPr>
      <w:widowControl w:val="0"/>
      <w:suppressLineNumbers/>
      <w:suppressAutoHyphens/>
    </w:pPr>
    <w:rPr>
      <w:szCs w:val="20"/>
    </w:rPr>
  </w:style>
  <w:style w:type="paragraph" w:customStyle="1" w:styleId="Nagwektabeli">
    <w:name w:val="Nagłówek tabeli"/>
    <w:basedOn w:val="Zawartotabeli"/>
    <w:uiPriority w:val="99"/>
    <w:rsid w:val="007C5923"/>
    <w:pPr>
      <w:widowControl w:val="0"/>
      <w:spacing w:after="120"/>
      <w:jc w:val="center"/>
    </w:pPr>
    <w:rPr>
      <w:rFonts w:cs="Times New Roman"/>
      <w:b/>
      <w:bCs/>
      <w:i/>
      <w:iCs/>
      <w:szCs w:val="20"/>
    </w:rPr>
  </w:style>
  <w:style w:type="character" w:customStyle="1" w:styleId="WW8Num49z0">
    <w:name w:val="WW8Num49z0"/>
    <w:uiPriority w:val="99"/>
    <w:rsid w:val="007C5923"/>
    <w:rPr>
      <w:rFonts w:ascii="Times New Roman" w:hAnsi="Times New Roman"/>
      <w:sz w:val="18"/>
    </w:rPr>
  </w:style>
  <w:style w:type="character" w:customStyle="1" w:styleId="WW8Num50z3">
    <w:name w:val="WW8Num50z3"/>
    <w:uiPriority w:val="99"/>
    <w:rsid w:val="007C5923"/>
    <w:rPr>
      <w:rFonts w:ascii="Symbol" w:hAnsi="Symbol"/>
    </w:rPr>
  </w:style>
  <w:style w:type="paragraph" w:customStyle="1" w:styleId="par">
    <w:name w:val="par"/>
    <w:basedOn w:val="Normalny"/>
    <w:autoRedefine/>
    <w:uiPriority w:val="99"/>
    <w:rsid w:val="007C5923"/>
    <w:pPr>
      <w:numPr>
        <w:ilvl w:val="2"/>
        <w:numId w:val="6"/>
      </w:numPr>
      <w:tabs>
        <w:tab w:val="clear" w:pos="1440"/>
        <w:tab w:val="num" w:pos="360"/>
      </w:tabs>
      <w:suppressAutoHyphens/>
      <w:ind w:left="360"/>
    </w:pPr>
    <w:rPr>
      <w:sz w:val="20"/>
      <w:szCs w:val="20"/>
      <w:lang w:eastAsia="ar-SA"/>
    </w:rPr>
  </w:style>
  <w:style w:type="paragraph" w:customStyle="1" w:styleId="Style5">
    <w:name w:val="Style5"/>
    <w:basedOn w:val="Normalny"/>
    <w:uiPriority w:val="99"/>
    <w:rsid w:val="007C5923"/>
    <w:pPr>
      <w:widowControl w:val="0"/>
      <w:autoSpaceDE w:val="0"/>
      <w:autoSpaceDN w:val="0"/>
      <w:adjustRightInd w:val="0"/>
      <w:spacing w:line="245" w:lineRule="exact"/>
      <w:ind w:hanging="341"/>
      <w:jc w:val="both"/>
    </w:pPr>
  </w:style>
  <w:style w:type="character" w:customStyle="1" w:styleId="FontStyle41">
    <w:name w:val="Font Style41"/>
    <w:uiPriority w:val="99"/>
    <w:rsid w:val="007C5923"/>
    <w:rPr>
      <w:rFonts w:ascii="Times New Roman" w:hAnsi="Times New Roman"/>
      <w:b/>
      <w:sz w:val="18"/>
    </w:rPr>
  </w:style>
  <w:style w:type="character" w:customStyle="1" w:styleId="FontStyle12">
    <w:name w:val="Font Style12"/>
    <w:uiPriority w:val="99"/>
    <w:rsid w:val="007C5923"/>
    <w:rPr>
      <w:rFonts w:ascii="Arial" w:hAnsi="Arial"/>
      <w:sz w:val="20"/>
    </w:rPr>
  </w:style>
  <w:style w:type="character" w:customStyle="1" w:styleId="WW-Absatz-Standardschriftart111">
    <w:name w:val="WW-Absatz-Standardschriftart111"/>
    <w:uiPriority w:val="99"/>
    <w:rsid w:val="007C5923"/>
  </w:style>
  <w:style w:type="character" w:customStyle="1" w:styleId="WW-Absatz-Standardschriftart1111">
    <w:name w:val="WW-Absatz-Standardschriftart1111"/>
    <w:uiPriority w:val="99"/>
    <w:rsid w:val="007C5923"/>
  </w:style>
  <w:style w:type="character" w:customStyle="1" w:styleId="WW-Absatz-Standardschriftart11111">
    <w:name w:val="WW-Absatz-Standardschriftart11111"/>
    <w:uiPriority w:val="99"/>
    <w:rsid w:val="007C5923"/>
  </w:style>
  <w:style w:type="character" w:customStyle="1" w:styleId="WW-Absatz-Standardschriftart111111">
    <w:name w:val="WW-Absatz-Standardschriftart111111"/>
    <w:uiPriority w:val="99"/>
    <w:rsid w:val="007C5923"/>
  </w:style>
  <w:style w:type="character" w:styleId="UyteHipercze">
    <w:name w:val="FollowedHyperlink"/>
    <w:uiPriority w:val="99"/>
    <w:rsid w:val="007C5923"/>
    <w:rPr>
      <w:rFonts w:cs="Times New Roman"/>
      <w:color w:val="800080"/>
      <w:u w:val="single"/>
    </w:rPr>
  </w:style>
  <w:style w:type="paragraph" w:customStyle="1" w:styleId="font0">
    <w:name w:val="font0"/>
    <w:basedOn w:val="Normalny"/>
    <w:uiPriority w:val="99"/>
    <w:rsid w:val="007C5923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font5">
    <w:name w:val="font5"/>
    <w:basedOn w:val="Normalny"/>
    <w:uiPriority w:val="99"/>
    <w:rsid w:val="007C5923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ny"/>
    <w:uiPriority w:val="99"/>
    <w:rsid w:val="007C5923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ny"/>
    <w:uiPriority w:val="99"/>
    <w:rsid w:val="007C5923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69">
    <w:name w:val="xl69"/>
    <w:basedOn w:val="Normalny"/>
    <w:uiPriority w:val="99"/>
    <w:rsid w:val="007C59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0">
    <w:name w:val="xl70"/>
    <w:basedOn w:val="Normalny"/>
    <w:uiPriority w:val="99"/>
    <w:rsid w:val="007C59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Normalny"/>
    <w:uiPriority w:val="99"/>
    <w:rsid w:val="007C59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Normalny"/>
    <w:uiPriority w:val="99"/>
    <w:rsid w:val="007C59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3">
    <w:name w:val="xl73"/>
    <w:basedOn w:val="Normalny"/>
    <w:uiPriority w:val="99"/>
    <w:rsid w:val="007C59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character" w:customStyle="1" w:styleId="FontStyle60">
    <w:name w:val="Font Style60"/>
    <w:uiPriority w:val="99"/>
    <w:rsid w:val="007C5923"/>
    <w:rPr>
      <w:rFonts w:ascii="Arial" w:hAnsi="Arial"/>
      <w:b/>
      <w:sz w:val="16"/>
    </w:rPr>
  </w:style>
  <w:style w:type="character" w:customStyle="1" w:styleId="TekstkomentarzaZnak1">
    <w:name w:val="Tekst komentarza Znak1"/>
    <w:uiPriority w:val="99"/>
    <w:rsid w:val="007C5923"/>
    <w:rPr>
      <w:lang w:eastAsia="ar-SA" w:bidi="ar-SA"/>
    </w:rPr>
  </w:style>
  <w:style w:type="character" w:customStyle="1" w:styleId="apple-converted-space">
    <w:name w:val="apple-converted-space"/>
    <w:uiPriority w:val="99"/>
    <w:rsid w:val="007C5923"/>
  </w:style>
  <w:style w:type="character" w:customStyle="1" w:styleId="txt-new">
    <w:name w:val="txt-new"/>
    <w:uiPriority w:val="99"/>
    <w:rsid w:val="007C5923"/>
  </w:style>
  <w:style w:type="character" w:customStyle="1" w:styleId="footnote">
    <w:name w:val="footnote"/>
    <w:uiPriority w:val="99"/>
    <w:rsid w:val="007C5923"/>
  </w:style>
  <w:style w:type="character" w:customStyle="1" w:styleId="WW8Num2z3">
    <w:name w:val="WW8Num2z3"/>
    <w:uiPriority w:val="99"/>
    <w:rsid w:val="007C5923"/>
    <w:rPr>
      <w:rFonts w:ascii="Symbol" w:hAnsi="Symbol"/>
    </w:rPr>
  </w:style>
  <w:style w:type="character" w:customStyle="1" w:styleId="WW-Absatz-Standardschriftart1111111">
    <w:name w:val="WW-Absatz-Standardschriftart1111111"/>
    <w:uiPriority w:val="99"/>
    <w:rsid w:val="007C5923"/>
  </w:style>
  <w:style w:type="character" w:customStyle="1" w:styleId="WW-Absatz-Standardschriftart11111111">
    <w:name w:val="WW-Absatz-Standardschriftart11111111"/>
    <w:uiPriority w:val="99"/>
    <w:rsid w:val="007C5923"/>
  </w:style>
  <w:style w:type="character" w:customStyle="1" w:styleId="WW-Absatz-Standardschriftart111111111">
    <w:name w:val="WW-Absatz-Standardschriftart111111111"/>
    <w:uiPriority w:val="99"/>
    <w:rsid w:val="007C5923"/>
  </w:style>
  <w:style w:type="character" w:customStyle="1" w:styleId="WW-Absatz-Standardschriftart1111111111">
    <w:name w:val="WW-Absatz-Standardschriftart1111111111"/>
    <w:uiPriority w:val="99"/>
    <w:rsid w:val="007C5923"/>
  </w:style>
  <w:style w:type="character" w:customStyle="1" w:styleId="WW-Absatz-Standardschriftart11111111111">
    <w:name w:val="WW-Absatz-Standardschriftart11111111111"/>
    <w:uiPriority w:val="99"/>
    <w:rsid w:val="007C5923"/>
  </w:style>
  <w:style w:type="character" w:customStyle="1" w:styleId="WW-Absatz-Standardschriftart111111111111">
    <w:name w:val="WW-Absatz-Standardschriftart111111111111"/>
    <w:uiPriority w:val="99"/>
    <w:rsid w:val="007C5923"/>
  </w:style>
  <w:style w:type="character" w:customStyle="1" w:styleId="WW-Absatz-Standardschriftart1111111111111">
    <w:name w:val="WW-Absatz-Standardschriftart1111111111111"/>
    <w:uiPriority w:val="99"/>
    <w:rsid w:val="007C5923"/>
  </w:style>
  <w:style w:type="character" w:customStyle="1" w:styleId="WW-Absatz-Standardschriftart11111111111111">
    <w:name w:val="WW-Absatz-Standardschriftart11111111111111"/>
    <w:uiPriority w:val="99"/>
    <w:rsid w:val="007C5923"/>
  </w:style>
  <w:style w:type="character" w:customStyle="1" w:styleId="WW-Absatz-Standardschriftart111111111111111">
    <w:name w:val="WW-Absatz-Standardschriftart111111111111111"/>
    <w:uiPriority w:val="99"/>
    <w:rsid w:val="007C5923"/>
  </w:style>
  <w:style w:type="character" w:customStyle="1" w:styleId="WW-Absatz-Standardschriftart1111111111111111">
    <w:name w:val="WW-Absatz-Standardschriftart1111111111111111"/>
    <w:uiPriority w:val="99"/>
    <w:rsid w:val="007C5923"/>
  </w:style>
  <w:style w:type="character" w:customStyle="1" w:styleId="WW-Absatz-Standardschriftart11111111111111111">
    <w:name w:val="WW-Absatz-Standardschriftart11111111111111111"/>
    <w:uiPriority w:val="99"/>
    <w:rsid w:val="007C5923"/>
  </w:style>
  <w:style w:type="character" w:customStyle="1" w:styleId="WW-Absatz-Standardschriftart111111111111111111">
    <w:name w:val="WW-Absatz-Standardschriftart111111111111111111"/>
    <w:uiPriority w:val="99"/>
    <w:rsid w:val="007C5923"/>
  </w:style>
  <w:style w:type="character" w:customStyle="1" w:styleId="WW-Absatz-Standardschriftart1111111111111111111">
    <w:name w:val="WW-Absatz-Standardschriftart1111111111111111111"/>
    <w:uiPriority w:val="99"/>
    <w:rsid w:val="007C5923"/>
  </w:style>
  <w:style w:type="character" w:customStyle="1" w:styleId="WW-Absatz-Standardschriftart11111111111111111111">
    <w:name w:val="WW-Absatz-Standardschriftart11111111111111111111"/>
    <w:uiPriority w:val="99"/>
    <w:rsid w:val="007C5923"/>
  </w:style>
  <w:style w:type="character" w:customStyle="1" w:styleId="WW-Absatz-Standardschriftart111111111111111111111">
    <w:name w:val="WW-Absatz-Standardschriftart111111111111111111111"/>
    <w:uiPriority w:val="99"/>
    <w:rsid w:val="007C5923"/>
  </w:style>
  <w:style w:type="character" w:customStyle="1" w:styleId="WW-Absatz-Standardschriftart1111111111111111111111">
    <w:name w:val="WW-Absatz-Standardschriftart1111111111111111111111"/>
    <w:uiPriority w:val="99"/>
    <w:rsid w:val="007C5923"/>
  </w:style>
  <w:style w:type="character" w:customStyle="1" w:styleId="WW-Absatz-Standardschriftart11111111111111111111111">
    <w:name w:val="WW-Absatz-Standardschriftart11111111111111111111111"/>
    <w:uiPriority w:val="99"/>
    <w:rsid w:val="007C5923"/>
  </w:style>
  <w:style w:type="character" w:customStyle="1" w:styleId="WW-Absatz-Standardschriftart111111111111111111111111">
    <w:name w:val="WW-Absatz-Standardschriftart111111111111111111111111"/>
    <w:uiPriority w:val="99"/>
    <w:rsid w:val="007C5923"/>
  </w:style>
  <w:style w:type="character" w:customStyle="1" w:styleId="WW-Absatz-Standardschriftart1111111111111111111111111">
    <w:name w:val="WW-Absatz-Standardschriftart1111111111111111111111111"/>
    <w:uiPriority w:val="99"/>
    <w:rsid w:val="007C5923"/>
  </w:style>
  <w:style w:type="character" w:customStyle="1" w:styleId="WW-Absatz-Standardschriftart11111111111111111111111111">
    <w:name w:val="WW-Absatz-Standardschriftart11111111111111111111111111"/>
    <w:uiPriority w:val="99"/>
    <w:rsid w:val="007C5923"/>
  </w:style>
  <w:style w:type="character" w:customStyle="1" w:styleId="WW-Absatz-Standardschriftart111111111111111111111111111">
    <w:name w:val="WW-Absatz-Standardschriftart111111111111111111111111111"/>
    <w:uiPriority w:val="99"/>
    <w:rsid w:val="007C5923"/>
  </w:style>
  <w:style w:type="character" w:customStyle="1" w:styleId="WW-Absatz-Standardschriftart1111111111111111111111111111">
    <w:name w:val="WW-Absatz-Standardschriftart1111111111111111111111111111"/>
    <w:uiPriority w:val="99"/>
    <w:rsid w:val="007C5923"/>
  </w:style>
  <w:style w:type="character" w:customStyle="1" w:styleId="WW-Absatz-Standardschriftart11111111111111111111111111111">
    <w:name w:val="WW-Absatz-Standardschriftart11111111111111111111111111111"/>
    <w:uiPriority w:val="99"/>
    <w:rsid w:val="007C5923"/>
  </w:style>
  <w:style w:type="character" w:customStyle="1" w:styleId="WW-Absatz-Standardschriftart111111111111111111111111111111">
    <w:name w:val="WW-Absatz-Standardschriftart111111111111111111111111111111"/>
    <w:uiPriority w:val="99"/>
    <w:rsid w:val="007C5923"/>
  </w:style>
  <w:style w:type="character" w:customStyle="1" w:styleId="WW-Absatz-Standardschriftart1111111111111111111111111111111">
    <w:name w:val="WW-Absatz-Standardschriftart1111111111111111111111111111111"/>
    <w:uiPriority w:val="99"/>
    <w:rsid w:val="007C5923"/>
  </w:style>
  <w:style w:type="character" w:customStyle="1" w:styleId="WW-Absatz-Standardschriftart11111111111111111111111111111111">
    <w:name w:val="WW-Absatz-Standardschriftart11111111111111111111111111111111"/>
    <w:uiPriority w:val="99"/>
    <w:rsid w:val="007C5923"/>
  </w:style>
  <w:style w:type="character" w:customStyle="1" w:styleId="WW-Absatz-Standardschriftart111111111111111111111111111111111">
    <w:name w:val="WW-Absatz-Standardschriftart111111111111111111111111111111111"/>
    <w:uiPriority w:val="99"/>
    <w:rsid w:val="007C5923"/>
  </w:style>
  <w:style w:type="character" w:customStyle="1" w:styleId="WW-Absatz-Standardschriftart1111111111111111111111111111111111">
    <w:name w:val="WW-Absatz-Standardschriftart1111111111111111111111111111111111"/>
    <w:uiPriority w:val="99"/>
    <w:rsid w:val="007C5923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7C5923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7C5923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7C5923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7C5923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7C5923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7C5923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7C5923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7C5923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7C5923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7C5923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7C5923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7C5923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7C5923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7C5923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7C5923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7C5923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7C5923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7C5923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7C5923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7C5923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7C5923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7C592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7C5923"/>
  </w:style>
  <w:style w:type="character" w:customStyle="1" w:styleId="Domylnaczcionkaakapitu2">
    <w:name w:val="Domyślna czcionka akapitu2"/>
    <w:uiPriority w:val="99"/>
    <w:rsid w:val="007C592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7C5923"/>
  </w:style>
  <w:style w:type="character" w:customStyle="1" w:styleId="WW8Num2z0">
    <w:name w:val="WW8Num2z0"/>
    <w:uiPriority w:val="99"/>
    <w:rsid w:val="007C5923"/>
    <w:rPr>
      <w:rFonts w:ascii="Symbol" w:hAnsi="Symbol"/>
      <w:sz w:val="18"/>
    </w:rPr>
  </w:style>
  <w:style w:type="character" w:customStyle="1" w:styleId="WW8Num5z1">
    <w:name w:val="WW8Num5z1"/>
    <w:uiPriority w:val="99"/>
    <w:rsid w:val="007C5923"/>
    <w:rPr>
      <w:b/>
    </w:rPr>
  </w:style>
  <w:style w:type="character" w:customStyle="1" w:styleId="WW8Num6z1">
    <w:name w:val="WW8Num6z1"/>
    <w:uiPriority w:val="99"/>
    <w:rsid w:val="007C5923"/>
    <w:rPr>
      <w:rFonts w:ascii="Symbol" w:hAnsi="Symbol"/>
    </w:rPr>
  </w:style>
  <w:style w:type="character" w:customStyle="1" w:styleId="WW8Num11z1">
    <w:name w:val="WW8Num11z1"/>
    <w:uiPriority w:val="99"/>
    <w:rsid w:val="007C5923"/>
    <w:rPr>
      <w:rFonts w:ascii="Calibri" w:hAnsi="Calibri"/>
      <w:color w:val="auto"/>
      <w:sz w:val="20"/>
    </w:rPr>
  </w:style>
  <w:style w:type="character" w:customStyle="1" w:styleId="WW8Num12z1">
    <w:name w:val="WW8Num12z1"/>
    <w:uiPriority w:val="99"/>
    <w:rsid w:val="007C5923"/>
    <w:rPr>
      <w:sz w:val="23"/>
    </w:rPr>
  </w:style>
  <w:style w:type="character" w:customStyle="1" w:styleId="WW8Num12z3">
    <w:name w:val="WW8Num12z3"/>
    <w:uiPriority w:val="99"/>
    <w:rsid w:val="007C5923"/>
    <w:rPr>
      <w:rFonts w:ascii="Arial" w:hAnsi="Arial"/>
      <w:sz w:val="20"/>
    </w:rPr>
  </w:style>
  <w:style w:type="character" w:customStyle="1" w:styleId="WW8Num14z1">
    <w:name w:val="WW8Num14z1"/>
    <w:uiPriority w:val="99"/>
    <w:rsid w:val="007C5923"/>
    <w:rPr>
      <w:rFonts w:ascii="Calibri" w:hAnsi="Calibri"/>
    </w:rPr>
  </w:style>
  <w:style w:type="character" w:customStyle="1" w:styleId="WW8Num15z2">
    <w:name w:val="WW8Num15z2"/>
    <w:uiPriority w:val="99"/>
    <w:rsid w:val="007C5923"/>
  </w:style>
  <w:style w:type="character" w:customStyle="1" w:styleId="WW8Num19z0">
    <w:name w:val="WW8Num19z0"/>
    <w:uiPriority w:val="99"/>
    <w:rsid w:val="007C5923"/>
  </w:style>
  <w:style w:type="character" w:customStyle="1" w:styleId="WW8Num20z3">
    <w:name w:val="WW8Num20z3"/>
    <w:uiPriority w:val="99"/>
    <w:rsid w:val="007C5923"/>
  </w:style>
  <w:style w:type="character" w:customStyle="1" w:styleId="WW8Num21z1">
    <w:name w:val="WW8Num21z1"/>
    <w:uiPriority w:val="99"/>
    <w:rsid w:val="007C5923"/>
  </w:style>
  <w:style w:type="character" w:customStyle="1" w:styleId="WW8Num22z0">
    <w:name w:val="WW8Num22z0"/>
    <w:uiPriority w:val="99"/>
    <w:rsid w:val="007C5923"/>
    <w:rPr>
      <w:b/>
    </w:rPr>
  </w:style>
  <w:style w:type="character" w:customStyle="1" w:styleId="WW8Num23z0">
    <w:name w:val="WW8Num23z0"/>
    <w:uiPriority w:val="99"/>
    <w:rsid w:val="007C5923"/>
    <w:rPr>
      <w:sz w:val="20"/>
    </w:rPr>
  </w:style>
  <w:style w:type="character" w:customStyle="1" w:styleId="WW8Num24z0">
    <w:name w:val="WW8Num24z0"/>
    <w:uiPriority w:val="99"/>
    <w:rsid w:val="007C5923"/>
  </w:style>
  <w:style w:type="character" w:customStyle="1" w:styleId="WW8Num25z0">
    <w:name w:val="WW8Num25z0"/>
    <w:uiPriority w:val="99"/>
    <w:rsid w:val="007C5923"/>
  </w:style>
  <w:style w:type="character" w:customStyle="1" w:styleId="WW8Num26z0">
    <w:name w:val="WW8Num26z0"/>
    <w:uiPriority w:val="99"/>
    <w:rsid w:val="007C5923"/>
    <w:rPr>
      <w:b/>
    </w:rPr>
  </w:style>
  <w:style w:type="character" w:customStyle="1" w:styleId="WW8Num27z2">
    <w:name w:val="WW8Num27z2"/>
    <w:uiPriority w:val="99"/>
    <w:rsid w:val="007C5923"/>
    <w:rPr>
      <w:rFonts w:ascii="Calibri" w:hAnsi="Calibri"/>
    </w:rPr>
  </w:style>
  <w:style w:type="character" w:customStyle="1" w:styleId="WW8Num29z3">
    <w:name w:val="WW8Num29z3"/>
    <w:uiPriority w:val="99"/>
    <w:rsid w:val="007C5923"/>
    <w:rPr>
      <w:rFonts w:ascii="Symbol" w:hAnsi="Symbol"/>
    </w:rPr>
  </w:style>
  <w:style w:type="character" w:customStyle="1" w:styleId="WW8Num30z0">
    <w:name w:val="WW8Num30z0"/>
    <w:uiPriority w:val="99"/>
    <w:rsid w:val="007C5923"/>
  </w:style>
  <w:style w:type="character" w:customStyle="1" w:styleId="WW8Num32z0">
    <w:name w:val="WW8Num32z0"/>
    <w:uiPriority w:val="99"/>
    <w:rsid w:val="007C5923"/>
  </w:style>
  <w:style w:type="character" w:customStyle="1" w:styleId="WW8Num33z0">
    <w:name w:val="WW8Num33z0"/>
    <w:uiPriority w:val="99"/>
    <w:rsid w:val="007C5923"/>
  </w:style>
  <w:style w:type="character" w:customStyle="1" w:styleId="WW8Num34z1">
    <w:name w:val="WW8Num34z1"/>
    <w:uiPriority w:val="99"/>
    <w:rsid w:val="007C5923"/>
  </w:style>
  <w:style w:type="character" w:customStyle="1" w:styleId="WW8Num34z2">
    <w:name w:val="WW8Num34z2"/>
    <w:uiPriority w:val="99"/>
    <w:rsid w:val="007C5923"/>
    <w:rPr>
      <w:b/>
      <w:sz w:val="20"/>
    </w:rPr>
  </w:style>
  <w:style w:type="character" w:customStyle="1" w:styleId="WW8Num35z0">
    <w:name w:val="WW8Num35z0"/>
    <w:uiPriority w:val="99"/>
    <w:rsid w:val="007C5923"/>
    <w:rPr>
      <w:sz w:val="20"/>
    </w:rPr>
  </w:style>
  <w:style w:type="character" w:customStyle="1" w:styleId="WW8Num35z1">
    <w:name w:val="WW8Num35z1"/>
    <w:uiPriority w:val="99"/>
    <w:rsid w:val="007C5923"/>
    <w:rPr>
      <w:rFonts w:ascii="Times New Roman" w:hAnsi="Times New Roman"/>
    </w:rPr>
  </w:style>
  <w:style w:type="character" w:customStyle="1" w:styleId="WW8Num37z0">
    <w:name w:val="WW8Num37z0"/>
    <w:uiPriority w:val="99"/>
    <w:rsid w:val="007C5923"/>
  </w:style>
  <w:style w:type="character" w:customStyle="1" w:styleId="WW8Num38z3">
    <w:name w:val="WW8Num38z3"/>
    <w:uiPriority w:val="99"/>
    <w:rsid w:val="007C5923"/>
  </w:style>
  <w:style w:type="character" w:customStyle="1" w:styleId="WW8Num39z1">
    <w:name w:val="WW8Num39z1"/>
    <w:uiPriority w:val="99"/>
    <w:rsid w:val="007C5923"/>
    <w:rPr>
      <w:rFonts w:ascii="Times New Roman" w:hAnsi="Times New Roman"/>
    </w:rPr>
  </w:style>
  <w:style w:type="character" w:customStyle="1" w:styleId="WW8Num40z2">
    <w:name w:val="WW8Num40z2"/>
    <w:uiPriority w:val="99"/>
    <w:rsid w:val="007C5923"/>
    <w:rPr>
      <w:rFonts w:ascii="Calibri" w:hAnsi="Calibri"/>
    </w:rPr>
  </w:style>
  <w:style w:type="character" w:customStyle="1" w:styleId="WW8Num41z0">
    <w:name w:val="WW8Num41z0"/>
    <w:uiPriority w:val="99"/>
    <w:rsid w:val="007C5923"/>
    <w:rPr>
      <w:rFonts w:ascii="Times New Roman" w:hAnsi="Times New Roman"/>
    </w:rPr>
  </w:style>
  <w:style w:type="character" w:customStyle="1" w:styleId="WW8Num41z3">
    <w:name w:val="WW8Num41z3"/>
    <w:uiPriority w:val="99"/>
    <w:rsid w:val="007C5923"/>
  </w:style>
  <w:style w:type="character" w:customStyle="1" w:styleId="WW-Domylnaczcionkaakapitu">
    <w:name w:val="WW-Domyślna czcionka akapitu"/>
    <w:uiPriority w:val="99"/>
    <w:rsid w:val="007C5923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7C5923"/>
  </w:style>
  <w:style w:type="character" w:customStyle="1" w:styleId="WW8Num3z5">
    <w:name w:val="WW8Num3z5"/>
    <w:uiPriority w:val="99"/>
    <w:rsid w:val="007C5923"/>
    <w:rPr>
      <w:rFonts w:ascii="Wingdings" w:hAnsi="Wingdings"/>
    </w:rPr>
  </w:style>
  <w:style w:type="character" w:customStyle="1" w:styleId="WW8Num17z1">
    <w:name w:val="WW8Num17z1"/>
    <w:uiPriority w:val="99"/>
    <w:rsid w:val="007C5923"/>
    <w:rPr>
      <w:rFonts w:ascii="Calibri" w:hAnsi="Calibri"/>
      <w:sz w:val="20"/>
    </w:rPr>
  </w:style>
  <w:style w:type="character" w:customStyle="1" w:styleId="WW8Num18z1">
    <w:name w:val="WW8Num18z1"/>
    <w:uiPriority w:val="99"/>
    <w:rsid w:val="007C5923"/>
    <w:rPr>
      <w:b/>
    </w:rPr>
  </w:style>
  <w:style w:type="character" w:customStyle="1" w:styleId="WW8Num19z1">
    <w:name w:val="WW8Num19z1"/>
    <w:uiPriority w:val="99"/>
    <w:rsid w:val="007C5923"/>
    <w:rPr>
      <w:rFonts w:ascii="Symbol" w:hAnsi="Symbol"/>
    </w:rPr>
  </w:style>
  <w:style w:type="character" w:customStyle="1" w:styleId="WW8Num20z1">
    <w:name w:val="WW8Num20z1"/>
    <w:uiPriority w:val="99"/>
    <w:rsid w:val="007C5923"/>
    <w:rPr>
      <w:rFonts w:ascii="Times New Roman" w:hAnsi="Times New Roman"/>
      <w:sz w:val="22"/>
      <w:u w:val="none"/>
    </w:rPr>
  </w:style>
  <w:style w:type="character" w:customStyle="1" w:styleId="WW8Num21z2">
    <w:name w:val="WW8Num21z2"/>
    <w:uiPriority w:val="99"/>
    <w:rsid w:val="007C5923"/>
    <w:rPr>
      <w:rFonts w:ascii="Times New Roman" w:hAnsi="Times New Roman"/>
    </w:rPr>
  </w:style>
  <w:style w:type="character" w:customStyle="1" w:styleId="WW8Num23z1">
    <w:name w:val="WW8Num23z1"/>
    <w:uiPriority w:val="99"/>
    <w:rsid w:val="007C5923"/>
    <w:rPr>
      <w:rFonts w:ascii="Courier New" w:hAnsi="Courier New"/>
    </w:rPr>
  </w:style>
  <w:style w:type="character" w:customStyle="1" w:styleId="WW8Num23z2">
    <w:name w:val="WW8Num23z2"/>
    <w:uiPriority w:val="99"/>
    <w:rsid w:val="007C5923"/>
    <w:rPr>
      <w:rFonts w:ascii="Wingdings" w:hAnsi="Wingdings"/>
    </w:rPr>
  </w:style>
  <w:style w:type="character" w:customStyle="1" w:styleId="WW8Num23z3">
    <w:name w:val="WW8Num23z3"/>
    <w:uiPriority w:val="99"/>
    <w:rsid w:val="007C5923"/>
    <w:rPr>
      <w:rFonts w:ascii="Symbol" w:hAnsi="Symbol"/>
    </w:rPr>
  </w:style>
  <w:style w:type="character" w:customStyle="1" w:styleId="WW8Num24z1">
    <w:name w:val="WW8Num24z1"/>
    <w:uiPriority w:val="99"/>
    <w:rsid w:val="007C5923"/>
    <w:rPr>
      <w:rFonts w:ascii="Calibri" w:hAnsi="Calibri"/>
      <w:color w:val="auto"/>
      <w:sz w:val="20"/>
    </w:rPr>
  </w:style>
  <w:style w:type="character" w:customStyle="1" w:styleId="WW8Num25z1">
    <w:name w:val="WW8Num25z1"/>
    <w:uiPriority w:val="99"/>
    <w:rsid w:val="007C5923"/>
    <w:rPr>
      <w:sz w:val="23"/>
    </w:rPr>
  </w:style>
  <w:style w:type="character" w:customStyle="1" w:styleId="WW8Num25z3">
    <w:name w:val="WW8Num25z3"/>
    <w:uiPriority w:val="99"/>
    <w:rsid w:val="007C5923"/>
    <w:rPr>
      <w:rFonts w:ascii="Arial" w:hAnsi="Arial"/>
      <w:sz w:val="20"/>
    </w:rPr>
  </w:style>
  <w:style w:type="character" w:customStyle="1" w:styleId="WW8Num27z1">
    <w:name w:val="WW8Num27z1"/>
    <w:uiPriority w:val="99"/>
    <w:rsid w:val="007C5923"/>
    <w:rPr>
      <w:rFonts w:ascii="Calibri" w:hAnsi="Calibri"/>
    </w:rPr>
  </w:style>
  <w:style w:type="character" w:customStyle="1" w:styleId="WW8Num28z0">
    <w:name w:val="WW8Num28z0"/>
    <w:uiPriority w:val="99"/>
    <w:rsid w:val="007C5923"/>
    <w:rPr>
      <w:rFonts w:ascii="Times New Roman" w:hAnsi="Times New Roman"/>
      <w:b/>
    </w:rPr>
  </w:style>
  <w:style w:type="character" w:customStyle="1" w:styleId="WW8Num28z2">
    <w:name w:val="WW8Num28z2"/>
    <w:uiPriority w:val="99"/>
    <w:rsid w:val="007C5923"/>
  </w:style>
  <w:style w:type="character" w:customStyle="1" w:styleId="WW8Num29z0">
    <w:name w:val="WW8Num29z0"/>
    <w:uiPriority w:val="99"/>
    <w:rsid w:val="007C5923"/>
    <w:rPr>
      <w:sz w:val="20"/>
    </w:rPr>
  </w:style>
  <w:style w:type="character" w:customStyle="1" w:styleId="WW8Num31z0">
    <w:name w:val="WW8Num31z0"/>
    <w:uiPriority w:val="99"/>
    <w:rsid w:val="007C5923"/>
    <w:rPr>
      <w:b/>
    </w:rPr>
  </w:style>
  <w:style w:type="character" w:customStyle="1" w:styleId="WW8Num33z3">
    <w:name w:val="WW8Num33z3"/>
    <w:uiPriority w:val="99"/>
    <w:rsid w:val="007C5923"/>
  </w:style>
  <w:style w:type="character" w:customStyle="1" w:styleId="WW8Num36z0">
    <w:name w:val="WW8Num36z0"/>
    <w:uiPriority w:val="99"/>
    <w:rsid w:val="007C5923"/>
    <w:rPr>
      <w:b/>
      <w:sz w:val="20"/>
    </w:rPr>
  </w:style>
  <w:style w:type="character" w:customStyle="1" w:styleId="WW8Num36z1">
    <w:name w:val="WW8Num36z1"/>
    <w:uiPriority w:val="99"/>
    <w:rsid w:val="007C5923"/>
    <w:rPr>
      <w:rFonts w:ascii="Symbol" w:hAnsi="Symbol"/>
    </w:rPr>
  </w:style>
  <w:style w:type="character" w:customStyle="1" w:styleId="WW8Num38z0">
    <w:name w:val="WW8Num38z0"/>
    <w:uiPriority w:val="99"/>
    <w:rsid w:val="007C5923"/>
  </w:style>
  <w:style w:type="character" w:customStyle="1" w:styleId="WW8Num39z0">
    <w:name w:val="WW8Num39z0"/>
    <w:uiPriority w:val="99"/>
    <w:rsid w:val="007C5923"/>
    <w:rPr>
      <w:rFonts w:ascii="Times New Roman" w:hAnsi="Times New Roman"/>
      <w:b/>
    </w:rPr>
  </w:style>
  <w:style w:type="character" w:customStyle="1" w:styleId="WW8Num42z3">
    <w:name w:val="WW8Num42z3"/>
    <w:uiPriority w:val="99"/>
    <w:rsid w:val="007C5923"/>
    <w:rPr>
      <w:rFonts w:ascii="Symbol" w:hAnsi="Symbol"/>
    </w:rPr>
  </w:style>
  <w:style w:type="character" w:customStyle="1" w:styleId="WW8Num43z0">
    <w:name w:val="WW8Num43z0"/>
    <w:uiPriority w:val="99"/>
    <w:rsid w:val="007C5923"/>
  </w:style>
  <w:style w:type="character" w:customStyle="1" w:styleId="WW8Num43z1">
    <w:name w:val="WW8Num43z1"/>
    <w:uiPriority w:val="99"/>
    <w:rsid w:val="007C5923"/>
    <w:rPr>
      <w:sz w:val="20"/>
    </w:rPr>
  </w:style>
  <w:style w:type="character" w:customStyle="1" w:styleId="WW8Num45z0">
    <w:name w:val="WW8Num45z0"/>
    <w:uiPriority w:val="99"/>
    <w:rsid w:val="007C5923"/>
    <w:rPr>
      <w:rFonts w:ascii="Symbol" w:hAnsi="Symbol"/>
    </w:rPr>
  </w:style>
  <w:style w:type="character" w:customStyle="1" w:styleId="WW8Num45z1">
    <w:name w:val="WW8Num45z1"/>
    <w:uiPriority w:val="99"/>
    <w:rsid w:val="007C5923"/>
    <w:rPr>
      <w:rFonts w:ascii="Courier New" w:hAnsi="Courier New"/>
    </w:rPr>
  </w:style>
  <w:style w:type="character" w:customStyle="1" w:styleId="WW8Num45z2">
    <w:name w:val="WW8Num45z2"/>
    <w:uiPriority w:val="99"/>
    <w:rsid w:val="007C5923"/>
    <w:rPr>
      <w:rFonts w:ascii="Wingdings" w:hAnsi="Wingdings"/>
    </w:rPr>
  </w:style>
  <w:style w:type="character" w:customStyle="1" w:styleId="WW8Num47z0">
    <w:name w:val="WW8Num47z0"/>
    <w:uiPriority w:val="99"/>
    <w:rsid w:val="007C5923"/>
    <w:rPr>
      <w:b/>
      <w:sz w:val="21"/>
    </w:rPr>
  </w:style>
  <w:style w:type="character" w:customStyle="1" w:styleId="WW8Num48z0">
    <w:name w:val="WW8Num48z0"/>
    <w:uiPriority w:val="99"/>
    <w:rsid w:val="007C5923"/>
  </w:style>
  <w:style w:type="character" w:customStyle="1" w:styleId="WW8Num49z1">
    <w:name w:val="WW8Num49z1"/>
    <w:uiPriority w:val="99"/>
    <w:rsid w:val="007C5923"/>
    <w:rPr>
      <w:b/>
    </w:rPr>
  </w:style>
  <w:style w:type="character" w:customStyle="1" w:styleId="WW8Num49z2">
    <w:name w:val="WW8Num49z2"/>
    <w:uiPriority w:val="99"/>
    <w:rsid w:val="007C5923"/>
    <w:rPr>
      <w:b/>
      <w:sz w:val="20"/>
    </w:rPr>
  </w:style>
  <w:style w:type="character" w:customStyle="1" w:styleId="WW8Num50z0">
    <w:name w:val="WW8Num50z0"/>
    <w:uiPriority w:val="99"/>
    <w:rsid w:val="007C5923"/>
    <w:rPr>
      <w:rFonts w:ascii="Symbol" w:hAnsi="Symbol"/>
      <w:b/>
      <w:color w:val="auto"/>
    </w:rPr>
  </w:style>
  <w:style w:type="character" w:customStyle="1" w:styleId="WW8Num50z1">
    <w:name w:val="WW8Num50z1"/>
    <w:uiPriority w:val="99"/>
    <w:rsid w:val="007C5923"/>
    <w:rPr>
      <w:rFonts w:ascii="Times New Roman" w:hAnsi="Times New Roman"/>
    </w:rPr>
  </w:style>
  <w:style w:type="character" w:customStyle="1" w:styleId="WW8Num52z0">
    <w:name w:val="WW8Num52z0"/>
    <w:uiPriority w:val="99"/>
    <w:rsid w:val="007C5923"/>
    <w:rPr>
      <w:sz w:val="21"/>
    </w:rPr>
  </w:style>
  <w:style w:type="character" w:customStyle="1" w:styleId="WW8Num53z3">
    <w:name w:val="WW8Num53z3"/>
    <w:uiPriority w:val="99"/>
    <w:rsid w:val="007C5923"/>
  </w:style>
  <w:style w:type="character" w:customStyle="1" w:styleId="WW8Num54z1">
    <w:name w:val="WW8Num54z1"/>
    <w:uiPriority w:val="99"/>
    <w:rsid w:val="007C5923"/>
    <w:rPr>
      <w:rFonts w:ascii="Times New Roman" w:hAnsi="Times New Roman"/>
    </w:rPr>
  </w:style>
  <w:style w:type="character" w:customStyle="1" w:styleId="WW8Num55z2">
    <w:name w:val="WW8Num55z2"/>
    <w:uiPriority w:val="99"/>
    <w:rsid w:val="007C5923"/>
    <w:rPr>
      <w:rFonts w:ascii="Symbol" w:hAnsi="Symbol"/>
    </w:rPr>
  </w:style>
  <w:style w:type="character" w:customStyle="1" w:styleId="WW8Num56z0">
    <w:name w:val="WW8Num56z0"/>
    <w:uiPriority w:val="99"/>
    <w:rsid w:val="007C5923"/>
    <w:rPr>
      <w:rFonts w:ascii="Times New Roman" w:hAnsi="Times New Roman"/>
    </w:rPr>
  </w:style>
  <w:style w:type="character" w:customStyle="1" w:styleId="WW8Num56z3">
    <w:name w:val="WW8Num56z3"/>
    <w:uiPriority w:val="99"/>
    <w:rsid w:val="007C5923"/>
  </w:style>
  <w:style w:type="character" w:customStyle="1" w:styleId="Domylnaczcionkaakapitu1">
    <w:name w:val="Domyślna czcionka akapitu1"/>
    <w:uiPriority w:val="99"/>
    <w:rsid w:val="007C5923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7C5923"/>
  </w:style>
  <w:style w:type="character" w:customStyle="1" w:styleId="Odwoaniedokomentarza1">
    <w:name w:val="Odwołanie do komentarza1"/>
    <w:uiPriority w:val="99"/>
    <w:rsid w:val="007C5923"/>
    <w:rPr>
      <w:sz w:val="16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7C5923"/>
  </w:style>
  <w:style w:type="character" w:customStyle="1" w:styleId="TekstpodstawowyZnak1">
    <w:name w:val="Tekst podstawowy Znak1"/>
    <w:uiPriority w:val="99"/>
    <w:rsid w:val="007C5923"/>
    <w:rPr>
      <w:rFonts w:ascii="Times New Roman" w:hAnsi="Times New Roman"/>
      <w:sz w:val="24"/>
    </w:rPr>
  </w:style>
  <w:style w:type="character" w:customStyle="1" w:styleId="TekstpodstawowywcityZnak1">
    <w:name w:val="Tekst podstawowy wcięty Znak1"/>
    <w:uiPriority w:val="99"/>
    <w:rsid w:val="007C5923"/>
    <w:rPr>
      <w:rFonts w:ascii="Times New Roman" w:hAnsi="Times New Roman"/>
      <w:sz w:val="24"/>
    </w:rPr>
  </w:style>
  <w:style w:type="character" w:customStyle="1" w:styleId="TekstprzypisudolnegoZnak1">
    <w:name w:val="Tekst przypisu dolnego Znak1"/>
    <w:uiPriority w:val="99"/>
    <w:rsid w:val="007C5923"/>
    <w:rPr>
      <w:rFonts w:ascii="Times New Roman" w:hAnsi="Times New Roman"/>
    </w:rPr>
  </w:style>
  <w:style w:type="character" w:customStyle="1" w:styleId="StopkaZnak1">
    <w:name w:val="Stopka Znak1"/>
    <w:uiPriority w:val="99"/>
    <w:rsid w:val="007C5923"/>
    <w:rPr>
      <w:rFonts w:ascii="Times New Roman" w:hAnsi="Times New Roman"/>
      <w:sz w:val="24"/>
    </w:rPr>
  </w:style>
  <w:style w:type="character" w:customStyle="1" w:styleId="TytuZnak1">
    <w:name w:val="Tytuł Znak1"/>
    <w:uiPriority w:val="99"/>
    <w:rsid w:val="007C5923"/>
    <w:rPr>
      <w:rFonts w:ascii="Times New Roman" w:hAnsi="Times New Roman"/>
      <w:sz w:val="28"/>
    </w:rPr>
  </w:style>
  <w:style w:type="character" w:customStyle="1" w:styleId="PodtytuZnak">
    <w:name w:val="Podtytuł Znak"/>
    <w:uiPriority w:val="99"/>
    <w:rsid w:val="007C5923"/>
    <w:rPr>
      <w:rFonts w:ascii="Arial" w:eastAsia="SimSun" w:hAnsi="Arial"/>
      <w:i/>
      <w:sz w:val="28"/>
    </w:rPr>
  </w:style>
  <w:style w:type="character" w:customStyle="1" w:styleId="NagwekZnak1">
    <w:name w:val="Nagłówek Znak1"/>
    <w:uiPriority w:val="99"/>
    <w:rsid w:val="007C5923"/>
    <w:rPr>
      <w:rFonts w:ascii="Arial" w:hAnsi="Arial"/>
      <w:sz w:val="28"/>
    </w:rPr>
  </w:style>
  <w:style w:type="character" w:customStyle="1" w:styleId="TematkomentarzaZnak1">
    <w:name w:val="Temat komentarza Znak1"/>
    <w:uiPriority w:val="99"/>
    <w:rsid w:val="007C5923"/>
    <w:rPr>
      <w:rFonts w:ascii="Times New Roman" w:hAnsi="Times New Roman"/>
      <w:b/>
    </w:rPr>
  </w:style>
  <w:style w:type="character" w:customStyle="1" w:styleId="TekstdymkaZnak1">
    <w:name w:val="Tekst dymka Znak1"/>
    <w:uiPriority w:val="99"/>
    <w:rsid w:val="007C5923"/>
    <w:rPr>
      <w:rFonts w:ascii="Tahoma" w:hAnsi="Tahoma"/>
      <w:sz w:val="16"/>
    </w:rPr>
  </w:style>
  <w:style w:type="character" w:customStyle="1" w:styleId="Znakinumeracji">
    <w:name w:val="Znaki numeracji"/>
    <w:uiPriority w:val="99"/>
    <w:rsid w:val="007C5923"/>
  </w:style>
  <w:style w:type="paragraph" w:customStyle="1" w:styleId="Nagwek30">
    <w:name w:val="Nagłówek3"/>
    <w:basedOn w:val="Normalny"/>
    <w:next w:val="Tekstpodstawowy"/>
    <w:uiPriority w:val="99"/>
    <w:rsid w:val="007C5923"/>
    <w:pPr>
      <w:keepNext/>
      <w:suppressAutoHyphens/>
      <w:spacing w:before="240" w:after="120" w:line="276" w:lineRule="auto"/>
    </w:pPr>
    <w:rPr>
      <w:rFonts w:ascii="Arial" w:eastAsia="SimSun" w:hAnsi="Arial" w:cs="Mangal"/>
      <w:kern w:val="1"/>
      <w:sz w:val="28"/>
      <w:szCs w:val="28"/>
      <w:lang w:eastAsia="ar-SA"/>
    </w:rPr>
  </w:style>
  <w:style w:type="character" w:customStyle="1" w:styleId="TekstpodstawowyZnak2">
    <w:name w:val="Tekst podstawowy Znak2"/>
    <w:uiPriority w:val="99"/>
    <w:rsid w:val="007C5923"/>
    <w:rPr>
      <w:kern w:val="1"/>
      <w:sz w:val="24"/>
      <w:lang w:eastAsia="ar-SA" w:bidi="ar-SA"/>
    </w:rPr>
  </w:style>
  <w:style w:type="paragraph" w:customStyle="1" w:styleId="Podpis3">
    <w:name w:val="Podpis3"/>
    <w:basedOn w:val="Normalny"/>
    <w:uiPriority w:val="99"/>
    <w:rsid w:val="007C5923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styleId="Podpis">
    <w:name w:val="Signature"/>
    <w:basedOn w:val="Normalny"/>
    <w:link w:val="PodpisZnak"/>
    <w:uiPriority w:val="99"/>
    <w:rsid w:val="007C5923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kern w:val="1"/>
      <w:lang w:eastAsia="ar-SA"/>
    </w:rPr>
  </w:style>
  <w:style w:type="character" w:customStyle="1" w:styleId="PodpisZnak">
    <w:name w:val="Podpis Znak"/>
    <w:link w:val="Podpis"/>
    <w:uiPriority w:val="99"/>
    <w:locked/>
    <w:rsid w:val="007C5923"/>
    <w:rPr>
      <w:rFonts w:ascii="Calibri" w:hAnsi="Calibri"/>
      <w:i/>
      <w:kern w:val="1"/>
      <w:sz w:val="24"/>
      <w:lang w:eastAsia="ar-SA" w:bidi="ar-SA"/>
    </w:rPr>
  </w:style>
  <w:style w:type="paragraph" w:customStyle="1" w:styleId="Nagwek20">
    <w:name w:val="Nagłówek2"/>
    <w:basedOn w:val="Normalny"/>
    <w:next w:val="Tekstpodstawowy"/>
    <w:uiPriority w:val="99"/>
    <w:rsid w:val="007C5923"/>
    <w:pPr>
      <w:keepNext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7C5923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character" w:customStyle="1" w:styleId="TekstpodstawowywcityZnak2">
    <w:name w:val="Tekst podstawowy wcięty Znak2"/>
    <w:uiPriority w:val="99"/>
    <w:rsid w:val="007C5923"/>
    <w:rPr>
      <w:kern w:val="1"/>
      <w:sz w:val="24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7C5923"/>
    <w:pPr>
      <w:suppressAutoHyphens/>
      <w:spacing w:after="120" w:line="480" w:lineRule="auto"/>
    </w:pPr>
    <w:rPr>
      <w:rFonts w:cs="Calibri"/>
      <w:kern w:val="1"/>
      <w:lang w:eastAsia="ar-SA"/>
    </w:rPr>
  </w:style>
  <w:style w:type="character" w:customStyle="1" w:styleId="TekstprzypisudolnegoZnak2">
    <w:name w:val="Tekst przypisu dolnego Znak2"/>
    <w:uiPriority w:val="99"/>
    <w:rsid w:val="007C5923"/>
    <w:rPr>
      <w:kern w:val="1"/>
      <w:lang w:eastAsia="ar-SA" w:bidi="ar-SA"/>
    </w:rPr>
  </w:style>
  <w:style w:type="character" w:customStyle="1" w:styleId="StopkaZnak2">
    <w:name w:val="Stopka Znak2"/>
    <w:uiPriority w:val="99"/>
    <w:rsid w:val="007C5923"/>
    <w:rPr>
      <w:kern w:val="1"/>
      <w:sz w:val="24"/>
      <w:lang w:eastAsia="ar-SA" w:bidi="ar-SA"/>
    </w:rPr>
  </w:style>
  <w:style w:type="character" w:customStyle="1" w:styleId="TytuZnak2">
    <w:name w:val="Tytuł Znak2"/>
    <w:uiPriority w:val="99"/>
    <w:rsid w:val="007C5923"/>
    <w:rPr>
      <w:kern w:val="1"/>
      <w:sz w:val="28"/>
      <w:lang w:eastAsia="ar-SA" w:bidi="ar-SA"/>
    </w:rPr>
  </w:style>
  <w:style w:type="paragraph" w:styleId="Podtytu">
    <w:name w:val="Subtitle"/>
    <w:basedOn w:val="Nagwek20"/>
    <w:next w:val="Tekstpodstawowy"/>
    <w:link w:val="PodtytuZnak1"/>
    <w:uiPriority w:val="99"/>
    <w:qFormat/>
    <w:rsid w:val="007C5923"/>
    <w:pPr>
      <w:jc w:val="center"/>
    </w:pPr>
    <w:rPr>
      <w:i/>
      <w:iCs/>
    </w:rPr>
  </w:style>
  <w:style w:type="character" w:customStyle="1" w:styleId="PodtytuZnak1">
    <w:name w:val="Podtytuł Znak1"/>
    <w:link w:val="Podtytu"/>
    <w:uiPriority w:val="99"/>
    <w:locked/>
    <w:rsid w:val="007C5923"/>
    <w:rPr>
      <w:rFonts w:ascii="Arial" w:eastAsia="SimSun" w:hAnsi="Arial"/>
      <w:i/>
      <w:kern w:val="1"/>
      <w:sz w:val="28"/>
      <w:lang w:eastAsia="ar-SA" w:bidi="ar-SA"/>
    </w:rPr>
  </w:style>
  <w:style w:type="character" w:customStyle="1" w:styleId="NagwekZnak2">
    <w:name w:val="Nagłówek Znak2"/>
    <w:uiPriority w:val="99"/>
    <w:rsid w:val="007C5923"/>
    <w:rPr>
      <w:rFonts w:ascii="Arial" w:hAnsi="Arial"/>
      <w:kern w:val="1"/>
      <w:sz w:val="28"/>
      <w:lang w:eastAsia="ar-SA" w:bidi="ar-SA"/>
    </w:rPr>
  </w:style>
  <w:style w:type="paragraph" w:customStyle="1" w:styleId="Tekstkomentarza2">
    <w:name w:val="Tekst komentarza2"/>
    <w:basedOn w:val="Normalny"/>
    <w:uiPriority w:val="99"/>
    <w:rsid w:val="007C5923"/>
    <w:pPr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7C5923"/>
    <w:rPr>
      <w:rFonts w:ascii="Calibri" w:hAnsi="Calibri"/>
      <w:kern w:val="1"/>
      <w:lang w:eastAsia="ar-SA" w:bidi="ar-SA"/>
    </w:rPr>
  </w:style>
  <w:style w:type="character" w:customStyle="1" w:styleId="TematkomentarzaZnak2">
    <w:name w:val="Temat komentarza Znak2"/>
    <w:uiPriority w:val="99"/>
    <w:rsid w:val="007C5923"/>
    <w:rPr>
      <w:rFonts w:ascii="Calibri" w:hAnsi="Calibri"/>
      <w:b/>
      <w:kern w:val="1"/>
      <w:lang w:eastAsia="ar-SA" w:bidi="ar-SA"/>
    </w:rPr>
  </w:style>
  <w:style w:type="character" w:customStyle="1" w:styleId="TekstdymkaZnak2">
    <w:name w:val="Tekst dymka Znak2"/>
    <w:uiPriority w:val="99"/>
    <w:rsid w:val="007C5923"/>
    <w:rPr>
      <w:rFonts w:ascii="Tahoma" w:hAnsi="Tahoma"/>
      <w:kern w:val="1"/>
      <w:sz w:val="16"/>
      <w:lang w:eastAsia="ar-SA" w:bidi="ar-SA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7C5923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7C5923"/>
  </w:style>
  <w:style w:type="character" w:customStyle="1" w:styleId="FontStyle79">
    <w:name w:val="Font Style79"/>
    <w:uiPriority w:val="99"/>
    <w:rsid w:val="007C5923"/>
    <w:rPr>
      <w:rFonts w:ascii="Franklin Gothic Medium" w:hAnsi="Franklin Gothic Medium"/>
      <w:sz w:val="14"/>
    </w:rPr>
  </w:style>
  <w:style w:type="character" w:customStyle="1" w:styleId="FontStyle83">
    <w:name w:val="Font Style83"/>
    <w:uiPriority w:val="99"/>
    <w:rsid w:val="007C5923"/>
    <w:rPr>
      <w:rFonts w:ascii="Franklin Gothic Medium" w:hAnsi="Franklin Gothic Medium"/>
      <w:b/>
      <w:sz w:val="12"/>
    </w:rPr>
  </w:style>
  <w:style w:type="paragraph" w:customStyle="1" w:styleId="Style26">
    <w:name w:val="Style26"/>
    <w:basedOn w:val="Normalny"/>
    <w:uiPriority w:val="99"/>
    <w:rsid w:val="007C5923"/>
    <w:pPr>
      <w:widowControl w:val="0"/>
      <w:autoSpaceDE w:val="0"/>
      <w:autoSpaceDN w:val="0"/>
      <w:adjustRightInd w:val="0"/>
      <w:spacing w:line="187" w:lineRule="exact"/>
      <w:ind w:firstLine="259"/>
    </w:pPr>
    <w:rPr>
      <w:rFonts w:ascii="Cambria" w:eastAsia="MS Mincho" w:hAnsi="Cambria"/>
    </w:rPr>
  </w:style>
  <w:style w:type="paragraph" w:customStyle="1" w:styleId="Style31">
    <w:name w:val="Style31"/>
    <w:basedOn w:val="Normalny"/>
    <w:uiPriority w:val="99"/>
    <w:rsid w:val="007C5923"/>
    <w:pPr>
      <w:widowControl w:val="0"/>
      <w:autoSpaceDE w:val="0"/>
      <w:autoSpaceDN w:val="0"/>
      <w:adjustRightInd w:val="0"/>
    </w:pPr>
    <w:rPr>
      <w:rFonts w:ascii="Cambria" w:eastAsia="MS Mincho" w:hAnsi="Cambria"/>
    </w:rPr>
  </w:style>
  <w:style w:type="paragraph" w:customStyle="1" w:styleId="Style50">
    <w:name w:val="Style50"/>
    <w:basedOn w:val="Normalny"/>
    <w:uiPriority w:val="99"/>
    <w:rsid w:val="007C5923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</w:rPr>
  </w:style>
  <w:style w:type="paragraph" w:customStyle="1" w:styleId="Style58">
    <w:name w:val="Style58"/>
    <w:basedOn w:val="Normalny"/>
    <w:uiPriority w:val="99"/>
    <w:rsid w:val="007C5923"/>
    <w:pPr>
      <w:widowControl w:val="0"/>
      <w:autoSpaceDE w:val="0"/>
      <w:autoSpaceDN w:val="0"/>
      <w:adjustRightInd w:val="0"/>
      <w:spacing w:line="182" w:lineRule="exact"/>
    </w:pPr>
    <w:rPr>
      <w:rFonts w:ascii="Cambria" w:eastAsia="MS Mincho" w:hAnsi="Cambria"/>
    </w:rPr>
  </w:style>
  <w:style w:type="paragraph" w:customStyle="1" w:styleId="Style59">
    <w:name w:val="Style59"/>
    <w:basedOn w:val="Normalny"/>
    <w:uiPriority w:val="99"/>
    <w:rsid w:val="007C5923"/>
    <w:pPr>
      <w:widowControl w:val="0"/>
      <w:autoSpaceDE w:val="0"/>
      <w:autoSpaceDN w:val="0"/>
      <w:adjustRightInd w:val="0"/>
    </w:pPr>
    <w:rPr>
      <w:rFonts w:ascii="Cambria" w:eastAsia="MS Mincho" w:hAnsi="Cambria"/>
    </w:rPr>
  </w:style>
  <w:style w:type="character" w:customStyle="1" w:styleId="FontStyle84">
    <w:name w:val="Font Style84"/>
    <w:uiPriority w:val="99"/>
    <w:rsid w:val="007C5923"/>
    <w:rPr>
      <w:rFonts w:ascii="Franklin Gothic Medium" w:hAnsi="Franklin Gothic Medium"/>
      <w:sz w:val="14"/>
    </w:rPr>
  </w:style>
  <w:style w:type="character" w:customStyle="1" w:styleId="FontStyle100">
    <w:name w:val="Font Style100"/>
    <w:uiPriority w:val="99"/>
    <w:rsid w:val="007C5923"/>
    <w:rPr>
      <w:rFonts w:ascii="Cambria" w:hAnsi="Cambria"/>
      <w:sz w:val="16"/>
    </w:rPr>
  </w:style>
  <w:style w:type="paragraph" w:customStyle="1" w:styleId="Style1">
    <w:name w:val="Style1"/>
    <w:basedOn w:val="Normalny"/>
    <w:uiPriority w:val="99"/>
    <w:rsid w:val="007C5923"/>
    <w:pPr>
      <w:widowControl w:val="0"/>
      <w:autoSpaceDE w:val="0"/>
      <w:autoSpaceDN w:val="0"/>
      <w:adjustRightInd w:val="0"/>
    </w:pPr>
    <w:rPr>
      <w:rFonts w:ascii="Cambria" w:eastAsia="MS Mincho" w:hAnsi="Cambria"/>
    </w:rPr>
  </w:style>
  <w:style w:type="paragraph" w:customStyle="1" w:styleId="Style52">
    <w:name w:val="Style52"/>
    <w:basedOn w:val="Normalny"/>
    <w:uiPriority w:val="99"/>
    <w:rsid w:val="007C5923"/>
    <w:pPr>
      <w:widowControl w:val="0"/>
      <w:autoSpaceDE w:val="0"/>
      <w:autoSpaceDN w:val="0"/>
      <w:adjustRightInd w:val="0"/>
      <w:spacing w:line="173" w:lineRule="exact"/>
      <w:jc w:val="both"/>
    </w:pPr>
    <w:rPr>
      <w:rFonts w:ascii="Cambria" w:eastAsia="MS Mincho" w:hAnsi="Cambria"/>
    </w:rPr>
  </w:style>
  <w:style w:type="paragraph" w:customStyle="1" w:styleId="Style22">
    <w:name w:val="Style22"/>
    <w:basedOn w:val="Normalny"/>
    <w:uiPriority w:val="99"/>
    <w:rsid w:val="007C5923"/>
    <w:pPr>
      <w:widowControl w:val="0"/>
      <w:autoSpaceDE w:val="0"/>
      <w:autoSpaceDN w:val="0"/>
      <w:adjustRightInd w:val="0"/>
    </w:pPr>
    <w:rPr>
      <w:rFonts w:ascii="Cambria" w:eastAsia="MS Mincho" w:hAnsi="Cambria"/>
    </w:rPr>
  </w:style>
  <w:style w:type="character" w:customStyle="1" w:styleId="FontStyle85">
    <w:name w:val="Font Style85"/>
    <w:uiPriority w:val="99"/>
    <w:rsid w:val="007C5923"/>
    <w:rPr>
      <w:rFonts w:ascii="Franklin Gothic Medium" w:hAnsi="Franklin Gothic Medium"/>
      <w:sz w:val="14"/>
    </w:rPr>
  </w:style>
  <w:style w:type="paragraph" w:customStyle="1" w:styleId="Style33">
    <w:name w:val="Style33"/>
    <w:basedOn w:val="Normalny"/>
    <w:uiPriority w:val="99"/>
    <w:rsid w:val="007C5923"/>
    <w:pPr>
      <w:widowControl w:val="0"/>
      <w:autoSpaceDE w:val="0"/>
      <w:autoSpaceDN w:val="0"/>
      <w:adjustRightInd w:val="0"/>
    </w:pPr>
    <w:rPr>
      <w:rFonts w:ascii="Cambria" w:eastAsia="MS Mincho" w:hAnsi="Cambria"/>
    </w:rPr>
  </w:style>
  <w:style w:type="paragraph" w:customStyle="1" w:styleId="Style49">
    <w:name w:val="Style49"/>
    <w:basedOn w:val="Normalny"/>
    <w:uiPriority w:val="99"/>
    <w:rsid w:val="007C5923"/>
    <w:pPr>
      <w:widowControl w:val="0"/>
      <w:autoSpaceDE w:val="0"/>
      <w:autoSpaceDN w:val="0"/>
      <w:adjustRightInd w:val="0"/>
      <w:spacing w:line="259" w:lineRule="exact"/>
    </w:pPr>
    <w:rPr>
      <w:rFonts w:ascii="Cambria" w:eastAsia="MS Mincho" w:hAnsi="Cambria"/>
    </w:rPr>
  </w:style>
  <w:style w:type="paragraph" w:customStyle="1" w:styleId="Style11">
    <w:name w:val="Style11"/>
    <w:basedOn w:val="Normalny"/>
    <w:uiPriority w:val="99"/>
    <w:rsid w:val="007C5923"/>
    <w:pPr>
      <w:widowControl w:val="0"/>
      <w:autoSpaceDE w:val="0"/>
      <w:autoSpaceDN w:val="0"/>
      <w:adjustRightInd w:val="0"/>
      <w:spacing w:line="165" w:lineRule="exact"/>
      <w:ind w:hanging="264"/>
    </w:pPr>
    <w:rPr>
      <w:rFonts w:ascii="Cambria" w:eastAsia="MS Mincho" w:hAnsi="Cambria"/>
    </w:rPr>
  </w:style>
  <w:style w:type="character" w:customStyle="1" w:styleId="FontStyle66">
    <w:name w:val="Font Style66"/>
    <w:uiPriority w:val="99"/>
    <w:rsid w:val="007C5923"/>
    <w:rPr>
      <w:rFonts w:ascii="Cambria" w:hAnsi="Cambria"/>
      <w:b/>
      <w:spacing w:val="-10"/>
      <w:sz w:val="16"/>
    </w:rPr>
  </w:style>
  <w:style w:type="character" w:customStyle="1" w:styleId="FontStyle88">
    <w:name w:val="Font Style88"/>
    <w:uiPriority w:val="99"/>
    <w:rsid w:val="007C5923"/>
    <w:rPr>
      <w:rFonts w:ascii="Franklin Gothic Medium" w:hAnsi="Franklin Gothic Medium"/>
      <w:b/>
      <w:i/>
      <w:sz w:val="14"/>
    </w:rPr>
  </w:style>
  <w:style w:type="paragraph" w:customStyle="1" w:styleId="Style14">
    <w:name w:val="Style14"/>
    <w:basedOn w:val="Normalny"/>
    <w:uiPriority w:val="99"/>
    <w:rsid w:val="007C5923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Cambria" w:eastAsia="MS Mincho" w:hAnsi="Cambria"/>
    </w:rPr>
  </w:style>
  <w:style w:type="paragraph" w:customStyle="1" w:styleId="Style30">
    <w:name w:val="Style30"/>
    <w:basedOn w:val="Normalny"/>
    <w:uiPriority w:val="99"/>
    <w:rsid w:val="007C5923"/>
    <w:pPr>
      <w:widowControl w:val="0"/>
      <w:autoSpaceDE w:val="0"/>
      <w:autoSpaceDN w:val="0"/>
      <w:adjustRightInd w:val="0"/>
    </w:pPr>
    <w:rPr>
      <w:rFonts w:ascii="Cambria" w:eastAsia="MS Mincho" w:hAnsi="Cambria"/>
    </w:rPr>
  </w:style>
  <w:style w:type="paragraph" w:customStyle="1" w:styleId="Style51">
    <w:name w:val="Style51"/>
    <w:basedOn w:val="Normalny"/>
    <w:uiPriority w:val="99"/>
    <w:rsid w:val="007C5923"/>
    <w:pPr>
      <w:widowControl w:val="0"/>
      <w:autoSpaceDE w:val="0"/>
      <w:autoSpaceDN w:val="0"/>
      <w:adjustRightInd w:val="0"/>
      <w:spacing w:line="154" w:lineRule="exact"/>
      <w:ind w:hanging="278"/>
    </w:pPr>
    <w:rPr>
      <w:rFonts w:ascii="Cambria" w:eastAsia="MS Mincho" w:hAnsi="Cambria"/>
    </w:rPr>
  </w:style>
  <w:style w:type="paragraph" w:customStyle="1" w:styleId="Style55">
    <w:name w:val="Style55"/>
    <w:basedOn w:val="Normalny"/>
    <w:uiPriority w:val="99"/>
    <w:rsid w:val="007C5923"/>
    <w:pPr>
      <w:widowControl w:val="0"/>
      <w:autoSpaceDE w:val="0"/>
      <w:autoSpaceDN w:val="0"/>
      <w:adjustRightInd w:val="0"/>
    </w:pPr>
    <w:rPr>
      <w:rFonts w:ascii="Cambria" w:eastAsia="MS Mincho" w:hAnsi="Cambria"/>
    </w:rPr>
  </w:style>
  <w:style w:type="character" w:customStyle="1" w:styleId="FontStyle74">
    <w:name w:val="Font Style74"/>
    <w:uiPriority w:val="99"/>
    <w:rsid w:val="007C5923"/>
    <w:rPr>
      <w:rFonts w:ascii="Constantia" w:hAnsi="Constantia"/>
      <w:sz w:val="14"/>
    </w:rPr>
  </w:style>
  <w:style w:type="paragraph" w:customStyle="1" w:styleId="Style46">
    <w:name w:val="Style46"/>
    <w:basedOn w:val="Normalny"/>
    <w:uiPriority w:val="99"/>
    <w:rsid w:val="007C5923"/>
    <w:pPr>
      <w:widowControl w:val="0"/>
      <w:autoSpaceDE w:val="0"/>
      <w:autoSpaceDN w:val="0"/>
      <w:adjustRightInd w:val="0"/>
      <w:spacing w:line="173" w:lineRule="exact"/>
      <w:ind w:hanging="322"/>
    </w:pPr>
    <w:rPr>
      <w:rFonts w:ascii="Cambria" w:eastAsia="MS Mincho" w:hAnsi="Cambria"/>
    </w:rPr>
  </w:style>
  <w:style w:type="paragraph" w:customStyle="1" w:styleId="Style37">
    <w:name w:val="Style37"/>
    <w:basedOn w:val="Normalny"/>
    <w:uiPriority w:val="99"/>
    <w:rsid w:val="007C5923"/>
    <w:pPr>
      <w:widowControl w:val="0"/>
      <w:autoSpaceDE w:val="0"/>
      <w:autoSpaceDN w:val="0"/>
      <w:adjustRightInd w:val="0"/>
    </w:pPr>
    <w:rPr>
      <w:rFonts w:ascii="Cambria" w:eastAsia="MS Mincho" w:hAnsi="Cambria"/>
    </w:rPr>
  </w:style>
  <w:style w:type="paragraph" w:customStyle="1" w:styleId="Style39">
    <w:name w:val="Style39"/>
    <w:basedOn w:val="Normalny"/>
    <w:uiPriority w:val="99"/>
    <w:rsid w:val="007C5923"/>
    <w:pPr>
      <w:widowControl w:val="0"/>
      <w:autoSpaceDE w:val="0"/>
      <w:autoSpaceDN w:val="0"/>
      <w:adjustRightInd w:val="0"/>
    </w:pPr>
    <w:rPr>
      <w:rFonts w:ascii="Cambria" w:eastAsia="MS Mincho" w:hAnsi="Cambria"/>
    </w:rPr>
  </w:style>
  <w:style w:type="character" w:customStyle="1" w:styleId="FontStyle91">
    <w:name w:val="Font Style91"/>
    <w:uiPriority w:val="99"/>
    <w:rsid w:val="007C5923"/>
    <w:rPr>
      <w:rFonts w:ascii="Arial" w:hAnsi="Arial"/>
      <w:b/>
      <w:sz w:val="14"/>
    </w:rPr>
  </w:style>
  <w:style w:type="paragraph" w:customStyle="1" w:styleId="Style35">
    <w:name w:val="Style35"/>
    <w:basedOn w:val="Normalny"/>
    <w:uiPriority w:val="99"/>
    <w:rsid w:val="007C5923"/>
    <w:pPr>
      <w:widowControl w:val="0"/>
      <w:autoSpaceDE w:val="0"/>
      <w:autoSpaceDN w:val="0"/>
      <w:adjustRightInd w:val="0"/>
      <w:spacing w:line="178" w:lineRule="exact"/>
      <w:ind w:hanging="269"/>
    </w:pPr>
    <w:rPr>
      <w:rFonts w:ascii="Cambria" w:eastAsia="MS Mincho" w:hAnsi="Cambria"/>
    </w:rPr>
  </w:style>
  <w:style w:type="paragraph" w:customStyle="1" w:styleId="Style23">
    <w:name w:val="Style23"/>
    <w:basedOn w:val="Normalny"/>
    <w:uiPriority w:val="99"/>
    <w:rsid w:val="007C5923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</w:rPr>
  </w:style>
  <w:style w:type="paragraph" w:customStyle="1" w:styleId="Style56">
    <w:name w:val="Style56"/>
    <w:basedOn w:val="Normalny"/>
    <w:uiPriority w:val="99"/>
    <w:rsid w:val="007C5923"/>
    <w:pPr>
      <w:widowControl w:val="0"/>
      <w:autoSpaceDE w:val="0"/>
      <w:autoSpaceDN w:val="0"/>
      <w:adjustRightInd w:val="0"/>
    </w:pPr>
    <w:rPr>
      <w:rFonts w:ascii="Cambria" w:eastAsia="MS Mincho" w:hAnsi="Cambria"/>
    </w:rPr>
  </w:style>
  <w:style w:type="character" w:customStyle="1" w:styleId="FontStyle97">
    <w:name w:val="Font Style97"/>
    <w:uiPriority w:val="99"/>
    <w:rsid w:val="007C5923"/>
    <w:rPr>
      <w:rFonts w:ascii="Franklin Gothic Medium" w:hAnsi="Franklin Gothic Medium"/>
      <w:sz w:val="12"/>
    </w:rPr>
  </w:style>
  <w:style w:type="character" w:customStyle="1" w:styleId="FontStyle98">
    <w:name w:val="Font Style98"/>
    <w:uiPriority w:val="99"/>
    <w:rsid w:val="007C5923"/>
    <w:rPr>
      <w:rFonts w:ascii="Franklin Gothic Medium" w:hAnsi="Franklin Gothic Medium"/>
      <w:b/>
      <w:sz w:val="16"/>
    </w:rPr>
  </w:style>
  <w:style w:type="character" w:customStyle="1" w:styleId="FontStyle101">
    <w:name w:val="Font Style101"/>
    <w:uiPriority w:val="99"/>
    <w:rsid w:val="007C5923"/>
    <w:rPr>
      <w:rFonts w:ascii="Arial" w:hAnsi="Arial"/>
      <w:spacing w:val="-10"/>
      <w:sz w:val="18"/>
    </w:rPr>
  </w:style>
  <w:style w:type="character" w:customStyle="1" w:styleId="FontStyle102">
    <w:name w:val="Font Style102"/>
    <w:uiPriority w:val="99"/>
    <w:rsid w:val="007C5923"/>
    <w:rPr>
      <w:rFonts w:ascii="Franklin Gothic Medium" w:hAnsi="Franklin Gothic Medium"/>
      <w:i/>
      <w:sz w:val="14"/>
    </w:rPr>
  </w:style>
  <w:style w:type="character" w:customStyle="1" w:styleId="FontStyle78">
    <w:name w:val="Font Style78"/>
    <w:uiPriority w:val="99"/>
    <w:rsid w:val="007C5923"/>
    <w:rPr>
      <w:rFonts w:ascii="Constantia" w:hAnsi="Constantia"/>
      <w:sz w:val="10"/>
    </w:rPr>
  </w:style>
  <w:style w:type="paragraph" w:customStyle="1" w:styleId="Style12">
    <w:name w:val="Style12"/>
    <w:basedOn w:val="Normalny"/>
    <w:uiPriority w:val="99"/>
    <w:rsid w:val="007C5923"/>
    <w:pPr>
      <w:widowControl w:val="0"/>
      <w:autoSpaceDE w:val="0"/>
      <w:autoSpaceDN w:val="0"/>
      <w:adjustRightInd w:val="0"/>
      <w:spacing w:line="197" w:lineRule="exact"/>
      <w:ind w:hanging="283"/>
    </w:pPr>
    <w:rPr>
      <w:rFonts w:ascii="Cambria" w:eastAsia="MS Mincho" w:hAnsi="Cambria"/>
    </w:rPr>
  </w:style>
  <w:style w:type="paragraph" w:customStyle="1" w:styleId="Style32">
    <w:name w:val="Style32"/>
    <w:basedOn w:val="Normalny"/>
    <w:uiPriority w:val="99"/>
    <w:rsid w:val="007C5923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Cambria" w:eastAsia="MS Mincho" w:hAnsi="Cambria"/>
    </w:rPr>
  </w:style>
  <w:style w:type="paragraph" w:styleId="Poprawka">
    <w:name w:val="Revision"/>
    <w:hidden/>
    <w:uiPriority w:val="99"/>
    <w:semiHidden/>
    <w:rsid w:val="007C5923"/>
    <w:rPr>
      <w:rFonts w:ascii="Times New Roman" w:eastAsia="Times New Roman" w:hAnsi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7C5923"/>
  </w:style>
  <w:style w:type="character" w:styleId="Odwoanieprzypisukocowego">
    <w:name w:val="endnote reference"/>
    <w:uiPriority w:val="99"/>
    <w:rsid w:val="007C5923"/>
    <w:rPr>
      <w:rFonts w:cs="Times New Roman"/>
      <w:vertAlign w:val="superscript"/>
    </w:rPr>
  </w:style>
  <w:style w:type="paragraph" w:customStyle="1" w:styleId="Teksty">
    <w:name w:val="Teksty"/>
    <w:basedOn w:val="Normalny"/>
    <w:uiPriority w:val="99"/>
    <w:rsid w:val="007C5923"/>
    <w:pPr>
      <w:spacing w:before="120" w:line="360" w:lineRule="auto"/>
      <w:jc w:val="both"/>
    </w:pPr>
    <w:rPr>
      <w:rFonts w:ascii="Arial" w:hAnsi="Arial"/>
      <w:sz w:val="20"/>
      <w:szCs w:val="20"/>
    </w:rPr>
  </w:style>
  <w:style w:type="paragraph" w:customStyle="1" w:styleId="Wykazzacznikwwkorespondencji">
    <w:name w:val="Wykaz załączników w korespondencji"/>
    <w:basedOn w:val="Normalny"/>
    <w:uiPriority w:val="99"/>
    <w:rsid w:val="007C5923"/>
    <w:pPr>
      <w:spacing w:after="120" w:line="360" w:lineRule="auto"/>
    </w:pPr>
    <w:rPr>
      <w:rFonts w:ascii="Arial" w:hAnsi="Arial"/>
      <w:sz w:val="20"/>
      <w:szCs w:val="20"/>
    </w:rPr>
  </w:style>
  <w:style w:type="paragraph" w:customStyle="1" w:styleId="Datawkorespondencji">
    <w:name w:val="Data w korespondencji"/>
    <w:basedOn w:val="Normalny"/>
    <w:uiPriority w:val="99"/>
    <w:rsid w:val="007C5923"/>
    <w:pPr>
      <w:spacing w:after="120" w:line="360" w:lineRule="auto"/>
      <w:jc w:val="right"/>
    </w:pPr>
    <w:rPr>
      <w:rFonts w:ascii="Arial" w:hAnsi="Arial"/>
      <w:sz w:val="20"/>
      <w:szCs w:val="20"/>
    </w:rPr>
  </w:style>
  <w:style w:type="paragraph" w:styleId="Tekstblokowy">
    <w:name w:val="Block Text"/>
    <w:basedOn w:val="Normalny"/>
    <w:uiPriority w:val="99"/>
    <w:rsid w:val="007C5923"/>
    <w:pPr>
      <w:ind w:left="5103" w:right="-710"/>
    </w:pPr>
    <w:rPr>
      <w:rFonts w:ascii="Tahoma" w:hAnsi="Tahoma"/>
      <w:sz w:val="20"/>
      <w:szCs w:val="20"/>
    </w:rPr>
  </w:style>
  <w:style w:type="character" w:customStyle="1" w:styleId="EquationCaption">
    <w:name w:val="_Equation Caption"/>
    <w:uiPriority w:val="99"/>
    <w:rsid w:val="007C5923"/>
  </w:style>
  <w:style w:type="paragraph" w:customStyle="1" w:styleId="Standard">
    <w:name w:val="Standard"/>
    <w:uiPriority w:val="99"/>
    <w:rsid w:val="007C592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kstwstpny">
    <w:name w:val="tekst wstępny"/>
    <w:basedOn w:val="Normalny"/>
    <w:uiPriority w:val="99"/>
    <w:rsid w:val="007C5923"/>
    <w:pPr>
      <w:suppressAutoHyphens/>
      <w:autoSpaceDE w:val="0"/>
      <w:autoSpaceDN w:val="0"/>
      <w:spacing w:before="60" w:after="60"/>
    </w:pPr>
    <w:rPr>
      <w:rFonts w:ascii="Arial" w:hAnsi="Arial" w:cs="Arial"/>
      <w:sz w:val="22"/>
      <w:szCs w:val="22"/>
    </w:rPr>
  </w:style>
  <w:style w:type="numbering" w:customStyle="1" w:styleId="Zaimportowanystyl5">
    <w:name w:val="Zaimportowany styl 5"/>
    <w:rsid w:val="000D5DE0"/>
    <w:pPr>
      <w:numPr>
        <w:numId w:val="31"/>
      </w:numPr>
    </w:pPr>
  </w:style>
  <w:style w:type="numbering" w:customStyle="1" w:styleId="Zaimportowanystyl3">
    <w:name w:val="Zaimportowany styl 3"/>
    <w:rsid w:val="000D5DE0"/>
    <w:pPr>
      <w:numPr>
        <w:numId w:val="29"/>
      </w:numPr>
    </w:pPr>
  </w:style>
  <w:style w:type="numbering" w:customStyle="1" w:styleId="Zaimportowanystyl11">
    <w:name w:val="Zaimportowany styl 11"/>
    <w:rsid w:val="000D5DE0"/>
    <w:pPr>
      <w:numPr>
        <w:numId w:val="37"/>
      </w:numPr>
    </w:pPr>
  </w:style>
  <w:style w:type="numbering" w:customStyle="1" w:styleId="Zaimportowanystyl8">
    <w:name w:val="Zaimportowany styl 8"/>
    <w:rsid w:val="000D5DE0"/>
    <w:pPr>
      <w:numPr>
        <w:numId w:val="34"/>
      </w:numPr>
    </w:pPr>
  </w:style>
  <w:style w:type="numbering" w:customStyle="1" w:styleId="Zaimportowanystyl10">
    <w:name w:val="Zaimportowany styl 10"/>
    <w:rsid w:val="000D5DE0"/>
    <w:pPr>
      <w:numPr>
        <w:numId w:val="36"/>
      </w:numPr>
    </w:pPr>
  </w:style>
  <w:style w:type="numbering" w:customStyle="1" w:styleId="Zaimportowanystyl4">
    <w:name w:val="Zaimportowany styl 4"/>
    <w:rsid w:val="000D5DE0"/>
    <w:pPr>
      <w:numPr>
        <w:numId w:val="30"/>
      </w:numPr>
    </w:pPr>
  </w:style>
  <w:style w:type="numbering" w:customStyle="1" w:styleId="Zaimportowanystyl7">
    <w:name w:val="Zaimportowany styl 7"/>
    <w:rsid w:val="000D5DE0"/>
    <w:pPr>
      <w:numPr>
        <w:numId w:val="33"/>
      </w:numPr>
    </w:pPr>
  </w:style>
  <w:style w:type="numbering" w:customStyle="1" w:styleId="Zaimportowanystyl6">
    <w:name w:val="Zaimportowany styl 6"/>
    <w:rsid w:val="000D5DE0"/>
    <w:pPr>
      <w:numPr>
        <w:numId w:val="32"/>
      </w:numPr>
    </w:pPr>
  </w:style>
  <w:style w:type="numbering" w:customStyle="1" w:styleId="Zaimportowanystyl2">
    <w:name w:val="Zaimportowany styl 2"/>
    <w:rsid w:val="000D5DE0"/>
    <w:pPr>
      <w:numPr>
        <w:numId w:val="28"/>
      </w:numPr>
    </w:pPr>
  </w:style>
  <w:style w:type="numbering" w:customStyle="1" w:styleId="Zaimportowanystyl9">
    <w:name w:val="Zaimportowany styl 9"/>
    <w:rsid w:val="000D5DE0"/>
    <w:pPr>
      <w:numPr>
        <w:numId w:val="35"/>
      </w:numPr>
    </w:pPr>
  </w:style>
  <w:style w:type="numbering" w:customStyle="1" w:styleId="Zaimportowanystyl1">
    <w:name w:val="Zaimportowany styl 1"/>
    <w:rsid w:val="000D5DE0"/>
    <w:pPr>
      <w:numPr>
        <w:numId w:val="27"/>
      </w:numPr>
    </w:pPr>
  </w:style>
  <w:style w:type="character" w:customStyle="1" w:styleId="UnresolvedMention">
    <w:name w:val="Unresolved Mention"/>
    <w:uiPriority w:val="99"/>
    <w:semiHidden/>
    <w:unhideWhenUsed/>
    <w:rsid w:val="0082211E"/>
    <w:rPr>
      <w:color w:val="605E5C"/>
      <w:shd w:val="clear" w:color="auto" w:fill="E1DFDD"/>
    </w:rPr>
  </w:style>
  <w:style w:type="paragraph" w:customStyle="1" w:styleId="1">
    <w:name w:val="1."/>
    <w:basedOn w:val="NormalnyWeb"/>
    <w:rsid w:val="003563EA"/>
    <w:pPr>
      <w:numPr>
        <w:numId w:val="53"/>
      </w:numPr>
      <w:spacing w:beforeAutospacing="1" w:afterAutospacing="1"/>
    </w:pPr>
    <w:rPr>
      <w:rFonts w:ascii="Cambria" w:hAnsi="Cambria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57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9DEF1-E9BF-4C1A-85FA-5B9DFE8F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Anna Wojtczyk</cp:lastModifiedBy>
  <cp:revision>73</cp:revision>
  <cp:lastPrinted>2020-01-13T10:22:00Z</cp:lastPrinted>
  <dcterms:created xsi:type="dcterms:W3CDTF">2019-07-18T08:47:00Z</dcterms:created>
  <dcterms:modified xsi:type="dcterms:W3CDTF">2020-01-16T08:17:00Z</dcterms:modified>
  <cp:category/>
</cp:coreProperties>
</file>